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2470">
      <w:pPr>
        <w:pStyle w:val="5"/>
        <w:spacing w:before="4"/>
        <w:rPr>
          <w:sz w:val="17"/>
        </w:rPr>
      </w:pPr>
    </w:p>
    <w:p w14:paraId="23EB234E">
      <w:pPr>
        <w:spacing w:after="0"/>
        <w:rPr>
          <w:sz w:val="17"/>
        </w:rPr>
        <w:sectPr>
          <w:type w:val="continuous"/>
          <w:pgSz w:w="11910" w:h="16850"/>
          <w:pgMar w:top="1940" w:right="780" w:bottom="280" w:left="1080" w:header="720" w:footer="720" w:gutter="0"/>
          <w:cols w:space="720" w:num="1"/>
        </w:sectPr>
      </w:pPr>
    </w:p>
    <w:p w14:paraId="18ED636F">
      <w:pPr>
        <w:pStyle w:val="5"/>
        <w:rPr>
          <w:sz w:val="20"/>
        </w:rPr>
      </w:pPr>
    </w:p>
    <w:p w14:paraId="48E65A34">
      <w:pPr>
        <w:pStyle w:val="5"/>
        <w:spacing w:before="9" w:after="1"/>
        <w:rPr>
          <w:sz w:val="20"/>
        </w:rPr>
      </w:pPr>
    </w:p>
    <w:p w14:paraId="3D5EA30F">
      <w:pPr>
        <w:pStyle w:val="5"/>
        <w:spacing w:line="20" w:lineRule="exact"/>
        <w:ind w:left="540"/>
        <w:rPr>
          <w:sz w:val="2"/>
        </w:rPr>
      </w:pPr>
      <w:r>
        <w:rPr>
          <w:sz w:val="2"/>
        </w:rPr>
        <mc:AlternateContent>
          <mc:Choice Requires="wpg">
            <w:drawing>
              <wp:inline distT="0" distB="0" distL="0" distR="0">
                <wp:extent cx="5676900" cy="6350"/>
                <wp:effectExtent l="9525" t="0" r="0" b="3175"/>
                <wp:docPr id="2" name="Group 2"/>
                <wp:cNvGraphicFramePr/>
                <a:graphic xmlns:a="http://schemas.openxmlformats.org/drawingml/2006/main">
                  <a:graphicData uri="http://schemas.microsoft.com/office/word/2010/wordprocessingGroup">
                    <wpg:wgp>
                      <wpg:cNvGrpSpPr/>
                      <wpg:grpSpPr>
                        <a:xfrm>
                          <a:off x="0" y="0"/>
                          <a:ext cx="5676900" cy="6350"/>
                          <a:chOff x="0" y="0"/>
                          <a:chExt cx="5676900" cy="6350"/>
                        </a:xfrm>
                      </wpg:grpSpPr>
                      <wps:wsp>
                        <wps:cNvPr id="3" name="Graphic 3"/>
                        <wps:cNvSpPr/>
                        <wps:spPr>
                          <a:xfrm>
                            <a:off x="0" y="3047"/>
                            <a:ext cx="5676900" cy="1270"/>
                          </a:xfrm>
                          <a:custGeom>
                            <a:avLst/>
                            <a:gdLst/>
                            <a:ahLst/>
                            <a:cxnLst/>
                            <a:rect l="l" t="t" r="r" b="b"/>
                            <a:pathLst>
                              <a:path w="5676900">
                                <a:moveTo>
                                  <a:pt x="0" y="0"/>
                                </a:moveTo>
                                <a:lnTo>
                                  <a:pt x="5676900" y="0"/>
                                </a:lnTo>
                              </a:path>
                            </a:pathLst>
                          </a:custGeom>
                          <a:ln w="6096">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5pt;width:447pt;" coordsize="5676900,6350" o:gfxdata="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n&#10;n1NA0wAAAAMBAAAPAAAAAAAAAAEAIAAAACIAAABkcnMvZG93bnJldi54bWxQSwECFAAUAAAACACH&#10;TuJAgDAQxmICAACnBQAADgAAAAAAAAABACAAAAAiAQAAZHJzL2Uyb0RvYy54bWxQSwUGAAAAAAYA&#10;BgBZAQAA9gUAAAAA&#10;">
                <o:lock v:ext="edit" aspectratio="f"/>
                <v:shape id="Graphic 3" o:spid="_x0000_s1026" o:spt="100" style="position:absolute;left:0;top:3047;height:1270;width:5676900;" filled="f" stroked="t" coordsize="5676900,1" o:gfxdata="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fBjFvQAA&#10;ANoAAAAPAAAAAAAAAAEAIAAAACIAAABkcnMvZG93bnJldi54bWxQSwECFAAUAAAACACHTuJAMy8F&#10;njsAAAA5AAAAEAAAAAAAAAABACAAAAAMAQAAZHJzL3NoYXBleG1sLnhtbFBLBQYAAAAABgAGAFsB&#10;AAC2AwAAAAA=&#10;" path="m0,0l5676900,0e">
                  <v:fill on="f" focussize="0,0"/>
                  <v:stroke weight="0.48pt" color="#000000" joinstyle="round"/>
                  <v:imagedata o:title=""/>
                  <o:lock v:ext="edit" aspectratio="f"/>
                  <v:textbox inset="0mm,0mm,0mm,0mm"/>
                </v:shape>
                <w10:wrap type="none"/>
                <w10:anchorlock/>
              </v:group>
            </w:pict>
          </mc:Fallback>
        </mc:AlternateContent>
      </w:r>
    </w:p>
    <w:p w14:paraId="62EE5B28">
      <w:pPr>
        <w:pStyle w:val="5"/>
        <w:spacing w:before="7"/>
      </w:pPr>
    </w:p>
    <w:p w14:paraId="06484638">
      <w:pPr>
        <w:pStyle w:val="2"/>
        <w:ind w:right="90"/>
      </w:pPr>
      <w:r>
        <w:t>TRƯỜNG</w:t>
      </w:r>
      <w:r>
        <w:rPr>
          <w:spacing w:val="-10"/>
        </w:rPr>
        <w:t xml:space="preserve"> </w:t>
      </w:r>
      <w:r>
        <w:t>ĐẠI</w:t>
      </w:r>
      <w:r>
        <w:rPr>
          <w:spacing w:val="-9"/>
        </w:rPr>
        <w:t xml:space="preserve"> </w:t>
      </w:r>
      <w:r>
        <w:t>HỌC</w:t>
      </w:r>
      <w:r>
        <w:rPr>
          <w:spacing w:val="-8"/>
        </w:rPr>
        <w:t xml:space="preserve"> </w:t>
      </w:r>
      <w:r>
        <w:t>NHA</w:t>
      </w:r>
      <w:r>
        <w:rPr>
          <w:spacing w:val="-10"/>
        </w:rPr>
        <w:t xml:space="preserve"> </w:t>
      </w:r>
      <w:r>
        <w:rPr>
          <w:spacing w:val="-2"/>
        </w:rPr>
        <w:t>TRANG</w:t>
      </w:r>
    </w:p>
    <w:p w14:paraId="138AE465">
      <w:pPr>
        <w:spacing w:before="59" w:line="288" w:lineRule="auto"/>
        <w:ind w:left="3673" w:right="3627" w:firstLine="1"/>
        <w:jc w:val="center"/>
        <w:rPr>
          <w:b/>
          <w:sz w:val="26"/>
        </w:rPr>
      </w:pPr>
      <w:r>
        <w:drawing>
          <wp:anchor distT="0" distB="0" distL="0" distR="0" simplePos="0" relativeHeight="251659264" behindDoc="0" locked="0" layoutInCell="1" allowOverlap="1">
            <wp:simplePos x="0" y="0"/>
            <wp:positionH relativeFrom="page">
              <wp:posOffset>755650</wp:posOffset>
            </wp:positionH>
            <wp:positionV relativeFrom="paragraph">
              <wp:posOffset>38735</wp:posOffset>
            </wp:positionV>
            <wp:extent cx="1003300" cy="981710"/>
            <wp:effectExtent l="0" t="0" r="0" b="0"/>
            <wp:wrapNone/>
            <wp:docPr id="4" name="Image 4" descr="Trường Đại học Nha Trang"/>
            <wp:cNvGraphicFramePr/>
            <a:graphic xmlns:a="http://schemas.openxmlformats.org/drawingml/2006/main">
              <a:graphicData uri="http://schemas.openxmlformats.org/drawingml/2006/picture">
                <pic:pic xmlns:pic="http://schemas.openxmlformats.org/drawingml/2006/picture">
                  <pic:nvPicPr>
                    <pic:cNvPr id="4" name="Image 4" descr="Trường Đại học Nha Trang"/>
                    <pic:cNvPicPr/>
                  </pic:nvPicPr>
                  <pic:blipFill>
                    <a:blip r:embed="rId7" cstate="print"/>
                    <a:stretch>
                      <a:fillRect/>
                    </a:stretch>
                  </pic:blipFill>
                  <pic:spPr>
                    <a:xfrm>
                      <a:off x="0" y="0"/>
                      <a:ext cx="1003201" cy="981455"/>
                    </a:xfrm>
                    <a:prstGeom prst="rect">
                      <a:avLst/>
                    </a:prstGeom>
                  </pic:spPr>
                </pic:pic>
              </a:graphicData>
            </a:graphic>
          </wp:anchor>
        </w:drawing>
      </w:r>
      <w:r>
        <w:rPr>
          <w:b/>
          <w:sz w:val="26"/>
        </w:rPr>
        <w:t>Khoa/Viện: Ngoại Ngữ Bộ</w:t>
      </w:r>
      <w:r>
        <w:rPr>
          <w:b/>
          <w:spacing w:val="-5"/>
          <w:sz w:val="26"/>
        </w:rPr>
        <w:t xml:space="preserve"> </w:t>
      </w:r>
      <w:r>
        <w:rPr>
          <w:b/>
          <w:sz w:val="26"/>
        </w:rPr>
        <w:t>môn:</w:t>
      </w:r>
      <w:r>
        <w:rPr>
          <w:b/>
          <w:spacing w:val="-4"/>
          <w:sz w:val="26"/>
        </w:rPr>
        <w:t xml:space="preserve"> </w:t>
      </w:r>
      <w:r>
        <w:rPr>
          <w:b/>
          <w:sz w:val="26"/>
        </w:rPr>
        <w:t>Biên</w:t>
      </w:r>
      <w:r>
        <w:rPr>
          <w:b/>
          <w:spacing w:val="-6"/>
          <w:sz w:val="26"/>
        </w:rPr>
        <w:t xml:space="preserve"> </w:t>
      </w:r>
      <w:r>
        <w:rPr>
          <w:b/>
          <w:sz w:val="26"/>
        </w:rPr>
        <w:t>phiên</w:t>
      </w:r>
      <w:r>
        <w:rPr>
          <w:b/>
          <w:spacing w:val="-7"/>
          <w:sz w:val="26"/>
        </w:rPr>
        <w:t xml:space="preserve"> </w:t>
      </w:r>
      <w:r>
        <w:rPr>
          <w:b/>
          <w:spacing w:val="-4"/>
          <w:sz w:val="26"/>
        </w:rPr>
        <w:t>dịch</w:t>
      </w:r>
    </w:p>
    <w:p w14:paraId="5352582F">
      <w:pPr>
        <w:pStyle w:val="2"/>
        <w:spacing w:before="182"/>
        <w:ind w:right="87"/>
      </w:pPr>
      <w:r>
        <w:t>ĐỀ</w:t>
      </w:r>
      <w:r>
        <w:rPr>
          <w:spacing w:val="-7"/>
        </w:rPr>
        <w:t xml:space="preserve"> </w:t>
      </w:r>
      <w:r>
        <w:t>CƯƠNG</w:t>
      </w:r>
      <w:r>
        <w:rPr>
          <w:spacing w:val="-6"/>
        </w:rPr>
        <w:t xml:space="preserve"> </w:t>
      </w:r>
      <w:r>
        <w:t>CHI</w:t>
      </w:r>
      <w:r>
        <w:rPr>
          <w:spacing w:val="-7"/>
        </w:rPr>
        <w:t xml:space="preserve"> </w:t>
      </w:r>
      <w:r>
        <w:t>TIẾT</w:t>
      </w:r>
      <w:r>
        <w:rPr>
          <w:spacing w:val="-6"/>
        </w:rPr>
        <w:t xml:space="preserve"> </w:t>
      </w:r>
      <w:r>
        <w:t>HỌC</w:t>
      </w:r>
      <w:r>
        <w:rPr>
          <w:spacing w:val="-5"/>
        </w:rPr>
        <w:t xml:space="preserve"> </w:t>
      </w:r>
      <w:r>
        <w:rPr>
          <w:spacing w:val="-4"/>
        </w:rPr>
        <w:t>PHẦN</w:t>
      </w:r>
    </w:p>
    <w:p w14:paraId="5970C2CB">
      <w:pPr>
        <w:pStyle w:val="5"/>
        <w:rPr>
          <w:b/>
        </w:rPr>
      </w:pPr>
    </w:p>
    <w:p w14:paraId="552D208F">
      <w:pPr>
        <w:pStyle w:val="5"/>
        <w:spacing w:before="181"/>
        <w:rPr>
          <w:b/>
        </w:rPr>
      </w:pPr>
    </w:p>
    <w:p w14:paraId="60C5E9B6">
      <w:pPr>
        <w:pStyle w:val="7"/>
        <w:numPr>
          <w:ilvl w:val="0"/>
          <w:numId w:val="1"/>
        </w:numPr>
        <w:tabs>
          <w:tab w:val="left" w:pos="426"/>
        </w:tabs>
        <w:spacing w:before="0" w:after="0" w:line="240" w:lineRule="auto"/>
        <w:ind w:left="426" w:right="0" w:hanging="258"/>
        <w:jc w:val="left"/>
        <w:rPr>
          <w:b/>
          <w:sz w:val="26"/>
        </w:rPr>
      </w:pPr>
      <w:r>
        <w:rPr>
          <w:b/>
          <w:sz w:val="26"/>
        </w:rPr>
        <w:t>Thông</w:t>
      </w:r>
      <w:r>
        <w:rPr>
          <w:b/>
          <w:spacing w:val="-4"/>
          <w:sz w:val="26"/>
        </w:rPr>
        <w:t xml:space="preserve"> </w:t>
      </w:r>
      <w:r>
        <w:rPr>
          <w:b/>
          <w:sz w:val="26"/>
        </w:rPr>
        <w:t>tin</w:t>
      </w:r>
      <w:r>
        <w:rPr>
          <w:b/>
          <w:spacing w:val="-6"/>
          <w:sz w:val="26"/>
        </w:rPr>
        <w:t xml:space="preserve"> </w:t>
      </w:r>
      <w:r>
        <w:rPr>
          <w:b/>
          <w:sz w:val="26"/>
        </w:rPr>
        <w:t>về</w:t>
      </w:r>
      <w:r>
        <w:rPr>
          <w:b/>
          <w:spacing w:val="-4"/>
          <w:sz w:val="26"/>
        </w:rPr>
        <w:t xml:space="preserve"> </w:t>
      </w:r>
      <w:r>
        <w:rPr>
          <w:b/>
          <w:sz w:val="26"/>
        </w:rPr>
        <w:t>học</w:t>
      </w:r>
      <w:r>
        <w:rPr>
          <w:b/>
          <w:spacing w:val="-5"/>
          <w:sz w:val="26"/>
        </w:rPr>
        <w:t xml:space="preserve"> </w:t>
      </w:r>
      <w:r>
        <w:rPr>
          <w:b/>
          <w:spacing w:val="-2"/>
          <w:sz w:val="26"/>
        </w:rPr>
        <w:t>phần:</w:t>
      </w:r>
    </w:p>
    <w:p w14:paraId="57F2A4F0">
      <w:pPr>
        <w:pStyle w:val="5"/>
        <w:spacing w:before="92"/>
        <w:ind w:left="168"/>
      </w:pPr>
      <w:r>
        <w:t>Tên</w:t>
      </w:r>
      <w:r>
        <w:rPr>
          <w:spacing w:val="-5"/>
        </w:rPr>
        <w:t xml:space="preserve"> </w:t>
      </w:r>
      <w:r>
        <w:t>học</w:t>
      </w:r>
      <w:r>
        <w:rPr>
          <w:spacing w:val="-5"/>
        </w:rPr>
        <w:t xml:space="preserve"> </w:t>
      </w:r>
      <w:r>
        <w:rPr>
          <w:spacing w:val="-2"/>
        </w:rPr>
        <w:t>phần:</w:t>
      </w:r>
    </w:p>
    <w:p w14:paraId="512DFE2C">
      <w:pPr>
        <w:pStyle w:val="7"/>
        <w:numPr>
          <w:ilvl w:val="1"/>
          <w:numId w:val="1"/>
        </w:numPr>
        <w:tabs>
          <w:tab w:val="left" w:pos="888"/>
        </w:tabs>
        <w:spacing w:before="100" w:after="0" w:line="240" w:lineRule="auto"/>
        <w:ind w:left="888" w:right="0" w:hanging="360"/>
        <w:jc w:val="left"/>
        <w:rPr>
          <w:sz w:val="26"/>
        </w:rPr>
      </w:pPr>
      <w:r>
        <w:rPr>
          <w:sz w:val="26"/>
        </w:rPr>
        <w:t>Tiếng</w:t>
      </w:r>
      <w:r>
        <w:rPr>
          <w:spacing w:val="-6"/>
          <w:sz w:val="26"/>
        </w:rPr>
        <w:t xml:space="preserve"> </w:t>
      </w:r>
      <w:r>
        <w:rPr>
          <w:sz w:val="26"/>
        </w:rPr>
        <w:t>Việt:</w:t>
      </w:r>
      <w:r>
        <w:rPr>
          <w:spacing w:val="-4"/>
          <w:sz w:val="26"/>
        </w:rPr>
        <w:t xml:space="preserve"> </w:t>
      </w:r>
      <w:r>
        <w:rPr>
          <w:b/>
          <w:sz w:val="26"/>
        </w:rPr>
        <w:t>CÚ</w:t>
      </w:r>
      <w:r>
        <w:rPr>
          <w:b/>
          <w:spacing w:val="-6"/>
          <w:sz w:val="26"/>
        </w:rPr>
        <w:t xml:space="preserve"> </w:t>
      </w:r>
      <w:r>
        <w:rPr>
          <w:b/>
          <w:sz w:val="26"/>
        </w:rPr>
        <w:t>PHÁP</w:t>
      </w:r>
      <w:r>
        <w:rPr>
          <w:b/>
          <w:spacing w:val="-4"/>
          <w:sz w:val="26"/>
        </w:rPr>
        <w:t xml:space="preserve"> </w:t>
      </w:r>
      <w:r>
        <w:rPr>
          <w:b/>
          <w:spacing w:val="-5"/>
          <w:sz w:val="26"/>
        </w:rPr>
        <w:t>HỌC</w:t>
      </w:r>
    </w:p>
    <w:p w14:paraId="3118837A">
      <w:pPr>
        <w:pStyle w:val="7"/>
        <w:numPr>
          <w:ilvl w:val="1"/>
          <w:numId w:val="1"/>
        </w:numPr>
        <w:tabs>
          <w:tab w:val="left" w:pos="888"/>
        </w:tabs>
        <w:spacing w:before="102" w:after="0" w:line="240" w:lineRule="auto"/>
        <w:ind w:left="888" w:right="0" w:hanging="360"/>
        <w:jc w:val="left"/>
        <w:rPr>
          <w:sz w:val="26"/>
        </w:rPr>
      </w:pPr>
      <w:r>
        <w:rPr>
          <w:sz w:val="26"/>
        </w:rPr>
        <w:t>Tiếng</w:t>
      </w:r>
      <w:r>
        <w:rPr>
          <w:spacing w:val="-7"/>
          <w:sz w:val="26"/>
        </w:rPr>
        <w:t xml:space="preserve"> </w:t>
      </w:r>
      <w:r>
        <w:rPr>
          <w:sz w:val="26"/>
        </w:rPr>
        <w:t>Anh:</w:t>
      </w:r>
      <w:r>
        <w:rPr>
          <w:spacing w:val="-5"/>
          <w:sz w:val="26"/>
        </w:rPr>
        <w:t xml:space="preserve"> </w:t>
      </w:r>
      <w:r>
        <w:rPr>
          <w:b/>
          <w:spacing w:val="-2"/>
          <w:sz w:val="26"/>
        </w:rPr>
        <w:t>SYNTAX</w:t>
      </w:r>
    </w:p>
    <w:p w14:paraId="43302423">
      <w:pPr>
        <w:pStyle w:val="5"/>
        <w:spacing w:before="99" w:line="319" w:lineRule="auto"/>
        <w:ind w:left="168" w:right="7200"/>
      </w:pPr>
      <w:r>
        <w:t>Mã</w:t>
      </w:r>
      <w:r>
        <w:rPr>
          <w:spacing w:val="-12"/>
        </w:rPr>
        <w:t xml:space="preserve"> </w:t>
      </w:r>
      <w:r>
        <w:t>học</w:t>
      </w:r>
      <w:r>
        <w:rPr>
          <w:spacing w:val="-12"/>
        </w:rPr>
        <w:t xml:space="preserve"> </w:t>
      </w:r>
      <w:r>
        <w:t>phần:</w:t>
      </w:r>
      <w:r>
        <w:rPr>
          <w:spacing w:val="-12"/>
        </w:rPr>
        <w:t xml:space="preserve"> </w:t>
      </w:r>
      <w:r>
        <w:t>FLS3008 Số tín chỉ: 2</w:t>
      </w:r>
    </w:p>
    <w:p w14:paraId="4868400E">
      <w:pPr>
        <w:pStyle w:val="5"/>
        <w:spacing w:before="2"/>
        <w:ind w:left="168"/>
      </w:pPr>
      <w:r>
        <w:t>Đào</w:t>
      </w:r>
      <w:r>
        <w:rPr>
          <w:spacing w:val="-5"/>
        </w:rPr>
        <w:t xml:space="preserve"> </w:t>
      </w:r>
      <w:r>
        <w:t>tạo</w:t>
      </w:r>
      <w:r>
        <w:rPr>
          <w:spacing w:val="-5"/>
        </w:rPr>
        <w:t xml:space="preserve"> </w:t>
      </w:r>
      <w:r>
        <w:t>trình</w:t>
      </w:r>
      <w:r>
        <w:rPr>
          <w:spacing w:val="-5"/>
        </w:rPr>
        <w:t xml:space="preserve"> </w:t>
      </w:r>
      <w:r>
        <w:t>độ:</w:t>
      </w:r>
      <w:r>
        <w:rPr>
          <w:spacing w:val="-2"/>
        </w:rPr>
        <w:t xml:space="preserve"> </w:t>
      </w:r>
      <w:r>
        <w:t>Đại</w:t>
      </w:r>
      <w:r>
        <w:rPr>
          <w:spacing w:val="-5"/>
        </w:rPr>
        <w:t xml:space="preserve"> học</w:t>
      </w:r>
    </w:p>
    <w:p w14:paraId="62B9B297">
      <w:pPr>
        <w:pStyle w:val="5"/>
        <w:spacing w:before="102"/>
        <w:ind w:left="168"/>
      </w:pPr>
      <w:r>
        <w:t>Học</w:t>
      </w:r>
      <w:r>
        <w:rPr>
          <w:spacing w:val="-6"/>
        </w:rPr>
        <w:t xml:space="preserve"> </w:t>
      </w:r>
      <w:r>
        <w:t>phần</w:t>
      </w:r>
      <w:r>
        <w:rPr>
          <w:spacing w:val="-5"/>
        </w:rPr>
        <w:t xml:space="preserve"> </w:t>
      </w:r>
      <w:r>
        <w:t>tiên</w:t>
      </w:r>
      <w:r>
        <w:rPr>
          <w:spacing w:val="-6"/>
        </w:rPr>
        <w:t xml:space="preserve"> </w:t>
      </w:r>
      <w:r>
        <w:t>quyết:</w:t>
      </w:r>
      <w:r>
        <w:rPr>
          <w:spacing w:val="-5"/>
        </w:rPr>
        <w:t xml:space="preserve"> </w:t>
      </w:r>
      <w:r>
        <w:t>Các</w:t>
      </w:r>
      <w:r>
        <w:rPr>
          <w:spacing w:val="-5"/>
        </w:rPr>
        <w:t xml:space="preserve"> </w:t>
      </w:r>
      <w:r>
        <w:t>học</w:t>
      </w:r>
      <w:r>
        <w:rPr>
          <w:spacing w:val="-4"/>
        </w:rPr>
        <w:t xml:space="preserve"> </w:t>
      </w:r>
      <w:r>
        <w:t>phần</w:t>
      </w:r>
      <w:r>
        <w:rPr>
          <w:spacing w:val="-4"/>
        </w:rPr>
        <w:t xml:space="preserve"> </w:t>
      </w:r>
      <w:r>
        <w:t>thực</w:t>
      </w:r>
      <w:r>
        <w:rPr>
          <w:spacing w:val="-4"/>
        </w:rPr>
        <w:t xml:space="preserve"> </w:t>
      </w:r>
      <w:r>
        <w:t>hành</w:t>
      </w:r>
      <w:r>
        <w:rPr>
          <w:spacing w:val="-4"/>
        </w:rPr>
        <w:t xml:space="preserve"> </w:t>
      </w:r>
      <w:r>
        <w:rPr>
          <w:spacing w:val="-2"/>
        </w:rPr>
        <w:t>tiếng</w:t>
      </w:r>
    </w:p>
    <w:p w14:paraId="4B570909">
      <w:pPr>
        <w:pStyle w:val="7"/>
        <w:numPr>
          <w:ilvl w:val="0"/>
          <w:numId w:val="1"/>
        </w:numPr>
        <w:tabs>
          <w:tab w:val="left" w:pos="426"/>
        </w:tabs>
        <w:spacing w:before="106" w:after="0" w:line="240" w:lineRule="auto"/>
        <w:ind w:left="426" w:right="0" w:hanging="258"/>
        <w:jc w:val="left"/>
        <w:rPr>
          <w:b/>
          <w:sz w:val="26"/>
        </w:rPr>
      </w:pPr>
      <w:r>
        <w:rPr>
          <w:b/>
          <w:sz w:val="26"/>
        </w:rPr>
        <w:t>Thông</w:t>
      </w:r>
      <w:r>
        <w:rPr>
          <w:b/>
          <w:spacing w:val="-4"/>
          <w:sz w:val="26"/>
        </w:rPr>
        <w:t xml:space="preserve"> </w:t>
      </w:r>
      <w:r>
        <w:rPr>
          <w:b/>
          <w:sz w:val="26"/>
        </w:rPr>
        <w:t>tin</w:t>
      </w:r>
      <w:r>
        <w:rPr>
          <w:b/>
          <w:spacing w:val="-6"/>
          <w:sz w:val="26"/>
        </w:rPr>
        <w:t xml:space="preserve"> </w:t>
      </w:r>
      <w:r>
        <w:rPr>
          <w:b/>
          <w:sz w:val="26"/>
        </w:rPr>
        <w:t>về</w:t>
      </w:r>
      <w:r>
        <w:rPr>
          <w:b/>
          <w:spacing w:val="-4"/>
          <w:sz w:val="26"/>
        </w:rPr>
        <w:t xml:space="preserve"> </w:t>
      </w:r>
      <w:r>
        <w:rPr>
          <w:b/>
          <w:spacing w:val="-5"/>
          <w:sz w:val="26"/>
        </w:rPr>
        <w:t>GV:</w:t>
      </w:r>
    </w:p>
    <w:p w14:paraId="4DDCA6D8">
      <w:pPr>
        <w:pStyle w:val="5"/>
        <w:tabs>
          <w:tab w:val="left" w:pos="5209"/>
        </w:tabs>
        <w:spacing w:before="93"/>
        <w:ind w:left="168"/>
      </w:pPr>
      <w:r>
        <w:t>Họ</w:t>
      </w:r>
      <w:r>
        <w:rPr>
          <w:spacing w:val="-5"/>
        </w:rPr>
        <w:t xml:space="preserve"> </w:t>
      </w:r>
      <w:r>
        <w:t>và</w:t>
      </w:r>
      <w:r>
        <w:rPr>
          <w:spacing w:val="-4"/>
        </w:rPr>
        <w:t xml:space="preserve"> </w:t>
      </w:r>
      <w:r>
        <w:t>tên:</w:t>
      </w:r>
      <w:r>
        <w:rPr>
          <w:spacing w:val="-3"/>
        </w:rPr>
        <w:t xml:space="preserve"> </w:t>
      </w:r>
      <w:r>
        <w:t>Hồ</w:t>
      </w:r>
      <w:r>
        <w:rPr>
          <w:spacing w:val="-4"/>
        </w:rPr>
        <w:t xml:space="preserve"> </w:t>
      </w:r>
      <w:r>
        <w:t>Yến</w:t>
      </w:r>
      <w:r>
        <w:rPr>
          <w:spacing w:val="-3"/>
        </w:rPr>
        <w:t xml:space="preserve"> </w:t>
      </w:r>
      <w:r>
        <w:rPr>
          <w:spacing w:val="-5"/>
        </w:rPr>
        <w:t>Nhi</w:t>
      </w:r>
      <w:r>
        <w:tab/>
      </w:r>
      <w:r>
        <w:t>Chức</w:t>
      </w:r>
      <w:r>
        <w:rPr>
          <w:spacing w:val="-5"/>
        </w:rPr>
        <w:t xml:space="preserve"> </w:t>
      </w:r>
      <w:r>
        <w:t>danh,</w:t>
      </w:r>
      <w:r>
        <w:rPr>
          <w:spacing w:val="-4"/>
        </w:rPr>
        <w:t xml:space="preserve"> </w:t>
      </w:r>
      <w:r>
        <w:t>học</w:t>
      </w:r>
      <w:r>
        <w:rPr>
          <w:spacing w:val="-5"/>
        </w:rPr>
        <w:t xml:space="preserve"> </w:t>
      </w:r>
      <w:r>
        <w:t>vị:</w:t>
      </w:r>
      <w:r>
        <w:rPr>
          <w:spacing w:val="-3"/>
        </w:rPr>
        <w:t xml:space="preserve"> </w:t>
      </w:r>
      <w:r>
        <w:t>Thạc</w:t>
      </w:r>
      <w:r>
        <w:rPr>
          <w:spacing w:val="-3"/>
        </w:rPr>
        <w:t xml:space="preserve"> </w:t>
      </w:r>
      <w:r>
        <w:rPr>
          <w:spacing w:val="-5"/>
        </w:rPr>
        <w:t>sỹ</w:t>
      </w:r>
    </w:p>
    <w:p w14:paraId="2D62E5B7">
      <w:pPr>
        <w:pStyle w:val="5"/>
        <w:tabs>
          <w:tab w:val="left" w:pos="5209"/>
        </w:tabs>
        <w:spacing w:before="99"/>
        <w:ind w:left="168"/>
      </w:pPr>
      <w:r>
        <w:t>Điện</w:t>
      </w:r>
      <w:r>
        <w:rPr>
          <w:spacing w:val="-7"/>
        </w:rPr>
        <w:t xml:space="preserve"> </w:t>
      </w:r>
      <w:r>
        <w:t>thoại:</w:t>
      </w:r>
      <w:r>
        <w:rPr>
          <w:spacing w:val="-4"/>
        </w:rPr>
        <w:t xml:space="preserve"> </w:t>
      </w:r>
      <w:r>
        <w:rPr>
          <w:spacing w:val="-2"/>
        </w:rPr>
        <w:t>0375568418</w:t>
      </w:r>
      <w:r>
        <w:tab/>
      </w:r>
      <w:r>
        <w:rPr>
          <w:spacing w:val="-2"/>
        </w:rPr>
        <w:t>Email:</w:t>
      </w:r>
      <w:r>
        <w:rPr>
          <w:spacing w:val="-32"/>
        </w:rPr>
        <w:t xml:space="preserve"> </w:t>
      </w:r>
      <w:r>
        <w:fldChar w:fldCharType="begin"/>
      </w:r>
      <w:r>
        <w:instrText xml:space="preserve"> HYPERLINK "mailto:nhihy@ntu.edu.vn" \h </w:instrText>
      </w:r>
      <w:r>
        <w:fldChar w:fldCharType="separate"/>
      </w:r>
      <w:r>
        <w:rPr>
          <w:spacing w:val="-2"/>
        </w:rPr>
        <w:t>nhihy@ntu.edu.vn</w:t>
      </w:r>
      <w:r>
        <w:rPr>
          <w:spacing w:val="-2"/>
        </w:rPr>
        <w:fldChar w:fldCharType="end"/>
      </w:r>
    </w:p>
    <w:p w14:paraId="7ED7186A">
      <w:pPr>
        <w:pStyle w:val="5"/>
        <w:tabs>
          <w:tab w:val="left" w:pos="5209"/>
        </w:tabs>
        <w:spacing w:before="102" w:line="319" w:lineRule="auto"/>
        <w:ind w:left="168" w:right="642"/>
      </w:pPr>
      <w:r>
        <w:t>Địa chỉ NTU E-learning: Elearning website</w:t>
      </w:r>
      <w:r>
        <w:tab/>
      </w:r>
      <w:r>
        <w:t>Địa</w:t>
      </w:r>
      <w:r>
        <w:rPr>
          <w:spacing w:val="-8"/>
        </w:rPr>
        <w:t xml:space="preserve"> </w:t>
      </w:r>
      <w:r>
        <w:t>chỉ</w:t>
      </w:r>
      <w:r>
        <w:rPr>
          <w:spacing w:val="-8"/>
        </w:rPr>
        <w:t xml:space="preserve"> </w:t>
      </w:r>
      <w:r>
        <w:t>Google</w:t>
      </w:r>
      <w:r>
        <w:rPr>
          <w:spacing w:val="-8"/>
        </w:rPr>
        <w:t xml:space="preserve"> </w:t>
      </w:r>
      <w:r>
        <w:t>Meet:</w:t>
      </w:r>
      <w:r>
        <w:rPr>
          <w:spacing w:val="-6"/>
        </w:rPr>
        <w:t xml:space="preserve"> </w:t>
      </w:r>
      <w:r>
        <w:t>Elearning</w:t>
      </w:r>
      <w:r>
        <w:rPr>
          <w:spacing w:val="-8"/>
        </w:rPr>
        <w:t xml:space="preserve"> </w:t>
      </w:r>
      <w:r>
        <w:t>website Địa điểm tiếp SV: thông qua google meet</w:t>
      </w:r>
    </w:p>
    <w:p w14:paraId="49CA444A">
      <w:pPr>
        <w:pStyle w:val="7"/>
        <w:numPr>
          <w:ilvl w:val="0"/>
          <w:numId w:val="1"/>
        </w:numPr>
        <w:tabs>
          <w:tab w:val="left" w:pos="424"/>
        </w:tabs>
        <w:spacing w:before="21" w:after="0" w:line="276" w:lineRule="auto"/>
        <w:ind w:left="168" w:right="120" w:firstLine="0"/>
        <w:jc w:val="both"/>
        <w:rPr>
          <w:sz w:val="26"/>
        </w:rPr>
      </w:pPr>
      <w:r>
        <w:rPr>
          <w:b/>
          <w:sz w:val="26"/>
        </w:rPr>
        <w:t>Mô</w:t>
      </w:r>
      <w:r>
        <w:rPr>
          <w:b/>
          <w:spacing w:val="-5"/>
          <w:sz w:val="26"/>
        </w:rPr>
        <w:t xml:space="preserve"> </w:t>
      </w:r>
      <w:r>
        <w:rPr>
          <w:b/>
          <w:sz w:val="26"/>
        </w:rPr>
        <w:t>tả</w:t>
      </w:r>
      <w:r>
        <w:rPr>
          <w:b/>
          <w:spacing w:val="-5"/>
          <w:sz w:val="26"/>
        </w:rPr>
        <w:t xml:space="preserve"> </w:t>
      </w:r>
      <w:r>
        <w:rPr>
          <w:b/>
          <w:sz w:val="26"/>
        </w:rPr>
        <w:t>học</w:t>
      </w:r>
      <w:r>
        <w:rPr>
          <w:b/>
          <w:spacing w:val="-3"/>
          <w:sz w:val="26"/>
        </w:rPr>
        <w:t xml:space="preserve"> </w:t>
      </w:r>
      <w:r>
        <w:rPr>
          <w:b/>
          <w:sz w:val="26"/>
        </w:rPr>
        <w:t>phần:</w:t>
      </w:r>
      <w:r>
        <w:rPr>
          <w:b/>
          <w:spacing w:val="-3"/>
          <w:sz w:val="26"/>
        </w:rPr>
        <w:t xml:space="preserve"> </w:t>
      </w:r>
      <w:r>
        <w:rPr>
          <w:sz w:val="26"/>
        </w:rPr>
        <w:t>Học</w:t>
      </w:r>
      <w:r>
        <w:rPr>
          <w:spacing w:val="-5"/>
          <w:sz w:val="26"/>
        </w:rPr>
        <w:t xml:space="preserve"> </w:t>
      </w:r>
      <w:r>
        <w:rPr>
          <w:sz w:val="26"/>
        </w:rPr>
        <w:t>phần</w:t>
      </w:r>
      <w:r>
        <w:rPr>
          <w:spacing w:val="-5"/>
          <w:sz w:val="26"/>
        </w:rPr>
        <w:t xml:space="preserve"> </w:t>
      </w:r>
      <w:r>
        <w:rPr>
          <w:sz w:val="26"/>
        </w:rPr>
        <w:t>cung</w:t>
      </w:r>
      <w:r>
        <w:rPr>
          <w:spacing w:val="-5"/>
          <w:sz w:val="26"/>
        </w:rPr>
        <w:t xml:space="preserve"> </w:t>
      </w:r>
      <w:r>
        <w:rPr>
          <w:sz w:val="26"/>
        </w:rPr>
        <w:t>cấp</w:t>
      </w:r>
      <w:r>
        <w:rPr>
          <w:spacing w:val="-5"/>
          <w:sz w:val="26"/>
        </w:rPr>
        <w:t xml:space="preserve"> </w:t>
      </w:r>
      <w:r>
        <w:rPr>
          <w:sz w:val="26"/>
        </w:rPr>
        <w:t>cho</w:t>
      </w:r>
      <w:r>
        <w:rPr>
          <w:spacing w:val="-5"/>
          <w:sz w:val="26"/>
        </w:rPr>
        <w:t xml:space="preserve"> </w:t>
      </w:r>
      <w:r>
        <w:rPr>
          <w:sz w:val="26"/>
        </w:rPr>
        <w:t>người</w:t>
      </w:r>
      <w:r>
        <w:rPr>
          <w:spacing w:val="-5"/>
          <w:sz w:val="26"/>
        </w:rPr>
        <w:t xml:space="preserve"> </w:t>
      </w:r>
      <w:r>
        <w:rPr>
          <w:sz w:val="26"/>
        </w:rPr>
        <w:t>học:</w:t>
      </w:r>
      <w:r>
        <w:rPr>
          <w:spacing w:val="-5"/>
          <w:sz w:val="26"/>
        </w:rPr>
        <w:t xml:space="preserve"> </w:t>
      </w:r>
      <w:r>
        <w:rPr>
          <w:sz w:val="26"/>
        </w:rPr>
        <w:t>kiến</w:t>
      </w:r>
      <w:r>
        <w:rPr>
          <w:spacing w:val="-5"/>
          <w:sz w:val="26"/>
        </w:rPr>
        <w:t xml:space="preserve"> </w:t>
      </w:r>
      <w:r>
        <w:rPr>
          <w:sz w:val="26"/>
        </w:rPr>
        <w:t>thức</w:t>
      </w:r>
      <w:r>
        <w:rPr>
          <w:spacing w:val="-5"/>
          <w:sz w:val="26"/>
        </w:rPr>
        <w:t xml:space="preserve"> </w:t>
      </w:r>
      <w:r>
        <w:rPr>
          <w:sz w:val="26"/>
        </w:rPr>
        <w:t>về</w:t>
      </w:r>
      <w:r>
        <w:rPr>
          <w:spacing w:val="-3"/>
          <w:sz w:val="26"/>
        </w:rPr>
        <w:t xml:space="preserve"> </w:t>
      </w:r>
      <w:r>
        <w:rPr>
          <w:sz w:val="26"/>
        </w:rPr>
        <w:t>các</w:t>
      </w:r>
      <w:r>
        <w:rPr>
          <w:spacing w:val="-4"/>
          <w:sz w:val="26"/>
        </w:rPr>
        <w:t xml:space="preserve"> </w:t>
      </w:r>
      <w:r>
        <w:rPr>
          <w:sz w:val="26"/>
        </w:rPr>
        <w:t>đơn</w:t>
      </w:r>
      <w:r>
        <w:rPr>
          <w:spacing w:val="-5"/>
          <w:sz w:val="26"/>
        </w:rPr>
        <w:t xml:space="preserve"> </w:t>
      </w:r>
      <w:r>
        <w:rPr>
          <w:sz w:val="26"/>
        </w:rPr>
        <w:t>vị</w:t>
      </w:r>
      <w:r>
        <w:rPr>
          <w:spacing w:val="-5"/>
          <w:sz w:val="26"/>
        </w:rPr>
        <w:t xml:space="preserve"> </w:t>
      </w:r>
      <w:r>
        <w:rPr>
          <w:sz w:val="26"/>
        </w:rPr>
        <w:t>cấu</w:t>
      </w:r>
      <w:r>
        <w:rPr>
          <w:spacing w:val="-3"/>
          <w:sz w:val="26"/>
        </w:rPr>
        <w:t xml:space="preserve"> </w:t>
      </w:r>
      <w:r>
        <w:rPr>
          <w:sz w:val="26"/>
        </w:rPr>
        <w:t>thành</w:t>
      </w:r>
      <w:r>
        <w:rPr>
          <w:spacing w:val="-3"/>
          <w:sz w:val="26"/>
        </w:rPr>
        <w:t xml:space="preserve"> </w:t>
      </w:r>
      <w:r>
        <w:rPr>
          <w:sz w:val="26"/>
        </w:rPr>
        <w:t>một câu (cấu trúc câu theo hướng tổng quan nhất), cách thức phân tích câu và cách thức sử dụng sơ</w:t>
      </w:r>
      <w:r>
        <w:rPr>
          <w:spacing w:val="-5"/>
          <w:sz w:val="26"/>
        </w:rPr>
        <w:t xml:space="preserve"> </w:t>
      </w:r>
      <w:r>
        <w:rPr>
          <w:sz w:val="26"/>
        </w:rPr>
        <w:t>đồ</w:t>
      </w:r>
      <w:r>
        <w:rPr>
          <w:spacing w:val="-5"/>
          <w:sz w:val="26"/>
        </w:rPr>
        <w:t xml:space="preserve"> </w:t>
      </w:r>
      <w:r>
        <w:rPr>
          <w:sz w:val="26"/>
        </w:rPr>
        <w:t>cây</w:t>
      </w:r>
      <w:r>
        <w:rPr>
          <w:spacing w:val="-8"/>
          <w:sz w:val="26"/>
        </w:rPr>
        <w:t xml:space="preserve"> </w:t>
      </w:r>
      <w:r>
        <w:rPr>
          <w:sz w:val="26"/>
        </w:rPr>
        <w:t>để</w:t>
      </w:r>
      <w:r>
        <w:rPr>
          <w:spacing w:val="-3"/>
          <w:sz w:val="26"/>
        </w:rPr>
        <w:t xml:space="preserve"> </w:t>
      </w:r>
      <w:r>
        <w:rPr>
          <w:sz w:val="26"/>
        </w:rPr>
        <w:t>biểu</w:t>
      </w:r>
      <w:r>
        <w:rPr>
          <w:spacing w:val="-5"/>
          <w:sz w:val="26"/>
        </w:rPr>
        <w:t xml:space="preserve"> </w:t>
      </w:r>
      <w:r>
        <w:rPr>
          <w:sz w:val="26"/>
        </w:rPr>
        <w:t>diễn</w:t>
      </w:r>
      <w:r>
        <w:rPr>
          <w:spacing w:val="-3"/>
          <w:sz w:val="26"/>
        </w:rPr>
        <w:t xml:space="preserve"> </w:t>
      </w:r>
      <w:r>
        <w:rPr>
          <w:sz w:val="26"/>
        </w:rPr>
        <w:t>các</w:t>
      </w:r>
      <w:r>
        <w:rPr>
          <w:spacing w:val="-5"/>
          <w:sz w:val="26"/>
        </w:rPr>
        <w:t xml:space="preserve"> </w:t>
      </w:r>
      <w:r>
        <w:rPr>
          <w:sz w:val="26"/>
        </w:rPr>
        <w:t>thành</w:t>
      </w:r>
      <w:r>
        <w:rPr>
          <w:spacing w:val="-3"/>
          <w:sz w:val="26"/>
        </w:rPr>
        <w:t xml:space="preserve"> </w:t>
      </w:r>
      <w:r>
        <w:rPr>
          <w:sz w:val="26"/>
        </w:rPr>
        <w:t>phần</w:t>
      </w:r>
      <w:r>
        <w:rPr>
          <w:spacing w:val="-5"/>
          <w:sz w:val="26"/>
        </w:rPr>
        <w:t xml:space="preserve"> </w:t>
      </w:r>
      <w:r>
        <w:rPr>
          <w:sz w:val="26"/>
        </w:rPr>
        <w:t>trong</w:t>
      </w:r>
      <w:r>
        <w:rPr>
          <w:spacing w:val="-5"/>
          <w:sz w:val="26"/>
        </w:rPr>
        <w:t xml:space="preserve"> </w:t>
      </w:r>
      <w:r>
        <w:rPr>
          <w:sz w:val="26"/>
        </w:rPr>
        <w:t>câu.</w:t>
      </w:r>
      <w:r>
        <w:rPr>
          <w:spacing w:val="-5"/>
          <w:sz w:val="26"/>
        </w:rPr>
        <w:t xml:space="preserve"> </w:t>
      </w:r>
      <w:r>
        <w:rPr>
          <w:sz w:val="26"/>
        </w:rPr>
        <w:t>Đồng</w:t>
      </w:r>
      <w:r>
        <w:rPr>
          <w:spacing w:val="-3"/>
          <w:sz w:val="26"/>
        </w:rPr>
        <w:t xml:space="preserve"> </w:t>
      </w:r>
      <w:r>
        <w:rPr>
          <w:sz w:val="26"/>
        </w:rPr>
        <w:t>thời,</w:t>
      </w:r>
      <w:r>
        <w:rPr>
          <w:spacing w:val="-3"/>
          <w:sz w:val="26"/>
        </w:rPr>
        <w:t xml:space="preserve"> </w:t>
      </w:r>
      <w:r>
        <w:rPr>
          <w:sz w:val="26"/>
        </w:rPr>
        <w:t>người</w:t>
      </w:r>
      <w:r>
        <w:rPr>
          <w:spacing w:val="-5"/>
          <w:sz w:val="26"/>
        </w:rPr>
        <w:t xml:space="preserve"> </w:t>
      </w:r>
      <w:r>
        <w:rPr>
          <w:sz w:val="26"/>
        </w:rPr>
        <w:t>học</w:t>
      </w:r>
      <w:r>
        <w:rPr>
          <w:spacing w:val="-5"/>
          <w:sz w:val="26"/>
        </w:rPr>
        <w:t xml:space="preserve"> </w:t>
      </w:r>
      <w:r>
        <w:rPr>
          <w:sz w:val="26"/>
        </w:rPr>
        <w:t>còn</w:t>
      </w:r>
      <w:r>
        <w:rPr>
          <w:spacing w:val="-5"/>
          <w:sz w:val="26"/>
        </w:rPr>
        <w:t xml:space="preserve"> </w:t>
      </w:r>
      <w:r>
        <w:rPr>
          <w:sz w:val="26"/>
        </w:rPr>
        <w:t>được</w:t>
      </w:r>
      <w:r>
        <w:rPr>
          <w:spacing w:val="-3"/>
          <w:sz w:val="26"/>
        </w:rPr>
        <w:t xml:space="preserve"> </w:t>
      </w:r>
      <w:r>
        <w:rPr>
          <w:sz w:val="26"/>
        </w:rPr>
        <w:t>tiếp</w:t>
      </w:r>
      <w:r>
        <w:rPr>
          <w:spacing w:val="-5"/>
          <w:sz w:val="26"/>
        </w:rPr>
        <w:t xml:space="preserve"> </w:t>
      </w:r>
      <w:r>
        <w:rPr>
          <w:sz w:val="26"/>
        </w:rPr>
        <w:t>cận</w:t>
      </w:r>
      <w:r>
        <w:rPr>
          <w:spacing w:val="-5"/>
          <w:sz w:val="26"/>
        </w:rPr>
        <w:t xml:space="preserve"> </w:t>
      </w:r>
      <w:r>
        <w:rPr>
          <w:sz w:val="26"/>
        </w:rPr>
        <w:t>khối kiến thức liên ngôn ngữ liên quan đến các phạm trù ngôn ngữ chuyên biệt.</w:t>
      </w:r>
    </w:p>
    <w:p w14:paraId="47614FCC">
      <w:pPr>
        <w:pStyle w:val="7"/>
        <w:numPr>
          <w:ilvl w:val="0"/>
          <w:numId w:val="1"/>
        </w:numPr>
        <w:tabs>
          <w:tab w:val="left" w:pos="443"/>
        </w:tabs>
        <w:spacing w:before="120" w:after="0" w:line="276" w:lineRule="auto"/>
        <w:ind w:left="168" w:right="127" w:firstLine="0"/>
        <w:jc w:val="both"/>
        <w:rPr>
          <w:sz w:val="26"/>
        </w:rPr>
      </w:pPr>
      <w:r>
        <w:rPr>
          <w:b/>
          <w:sz w:val="26"/>
        </w:rPr>
        <w:t xml:space="preserve">Mục tiêu: </w:t>
      </w:r>
      <w:r>
        <w:rPr>
          <w:sz w:val="26"/>
        </w:rPr>
        <w:t>Học phần nhằm giúp sinh viên nắm được các kiến thức liên quan đến câu bao gồm các thành phần trong câu, cách thức phân tích và cách thức mô tả các thành phần đó.</w:t>
      </w:r>
    </w:p>
    <w:p w14:paraId="0A2955D5">
      <w:pPr>
        <w:pStyle w:val="7"/>
        <w:numPr>
          <w:ilvl w:val="0"/>
          <w:numId w:val="1"/>
        </w:numPr>
        <w:tabs>
          <w:tab w:val="left" w:pos="426"/>
        </w:tabs>
        <w:spacing w:before="103" w:after="0" w:line="240" w:lineRule="auto"/>
        <w:ind w:left="426" w:right="0" w:hanging="258"/>
        <w:jc w:val="both"/>
        <w:rPr>
          <w:sz w:val="26"/>
        </w:rPr>
      </w:pPr>
      <w:r>
        <w:rPr>
          <w:b/>
          <w:sz w:val="26"/>
        </w:rPr>
        <w:t>Chuẩn</w:t>
      </w:r>
      <w:r>
        <w:rPr>
          <w:b/>
          <w:spacing w:val="-5"/>
          <w:sz w:val="26"/>
        </w:rPr>
        <w:t xml:space="preserve"> </w:t>
      </w:r>
      <w:r>
        <w:rPr>
          <w:b/>
          <w:sz w:val="26"/>
        </w:rPr>
        <w:t>đầu</w:t>
      </w:r>
      <w:r>
        <w:rPr>
          <w:b/>
          <w:spacing w:val="-5"/>
          <w:sz w:val="26"/>
        </w:rPr>
        <w:t xml:space="preserve"> </w:t>
      </w:r>
      <w:r>
        <w:rPr>
          <w:b/>
          <w:sz w:val="26"/>
        </w:rPr>
        <w:t>ra</w:t>
      </w:r>
      <w:r>
        <w:rPr>
          <w:b/>
          <w:spacing w:val="-4"/>
          <w:sz w:val="26"/>
        </w:rPr>
        <w:t xml:space="preserve"> </w:t>
      </w:r>
      <w:r>
        <w:rPr>
          <w:b/>
          <w:sz w:val="26"/>
        </w:rPr>
        <w:t>(CLOs):</w:t>
      </w:r>
      <w:r>
        <w:rPr>
          <w:b/>
          <w:spacing w:val="-5"/>
          <w:sz w:val="26"/>
        </w:rPr>
        <w:t xml:space="preserve"> </w:t>
      </w:r>
      <w:r>
        <w:rPr>
          <w:sz w:val="26"/>
        </w:rPr>
        <w:t>Sau</w:t>
      </w:r>
      <w:r>
        <w:rPr>
          <w:spacing w:val="-5"/>
          <w:sz w:val="26"/>
        </w:rPr>
        <w:t xml:space="preserve"> </w:t>
      </w:r>
      <w:r>
        <w:rPr>
          <w:sz w:val="26"/>
        </w:rPr>
        <w:t>khi</w:t>
      </w:r>
      <w:r>
        <w:rPr>
          <w:spacing w:val="-5"/>
          <w:sz w:val="26"/>
        </w:rPr>
        <w:t xml:space="preserve"> </w:t>
      </w:r>
      <w:r>
        <w:rPr>
          <w:sz w:val="26"/>
        </w:rPr>
        <w:t>học</w:t>
      </w:r>
      <w:r>
        <w:rPr>
          <w:spacing w:val="-4"/>
          <w:sz w:val="26"/>
        </w:rPr>
        <w:t xml:space="preserve"> </w:t>
      </w:r>
      <w:r>
        <w:rPr>
          <w:sz w:val="26"/>
        </w:rPr>
        <w:t>xong</w:t>
      </w:r>
      <w:r>
        <w:rPr>
          <w:spacing w:val="-3"/>
          <w:sz w:val="26"/>
        </w:rPr>
        <w:t xml:space="preserve"> </w:t>
      </w:r>
      <w:r>
        <w:rPr>
          <w:sz w:val="26"/>
        </w:rPr>
        <w:t>học</w:t>
      </w:r>
      <w:r>
        <w:rPr>
          <w:spacing w:val="-3"/>
          <w:sz w:val="26"/>
        </w:rPr>
        <w:t xml:space="preserve"> </w:t>
      </w:r>
      <w:r>
        <w:rPr>
          <w:sz w:val="26"/>
        </w:rPr>
        <w:t>phần,</w:t>
      </w:r>
      <w:r>
        <w:rPr>
          <w:spacing w:val="-5"/>
          <w:sz w:val="26"/>
        </w:rPr>
        <w:t xml:space="preserve"> </w:t>
      </w:r>
      <w:r>
        <w:rPr>
          <w:sz w:val="26"/>
        </w:rPr>
        <w:t>người</w:t>
      </w:r>
      <w:r>
        <w:rPr>
          <w:spacing w:val="-5"/>
          <w:sz w:val="26"/>
        </w:rPr>
        <w:t xml:space="preserve"> </w:t>
      </w:r>
      <w:r>
        <w:rPr>
          <w:sz w:val="26"/>
        </w:rPr>
        <w:t>học</w:t>
      </w:r>
      <w:r>
        <w:rPr>
          <w:spacing w:val="-4"/>
          <w:sz w:val="26"/>
        </w:rPr>
        <w:t xml:space="preserve"> </w:t>
      </w:r>
      <w:r>
        <w:rPr>
          <w:sz w:val="26"/>
        </w:rPr>
        <w:t>có</w:t>
      </w:r>
      <w:r>
        <w:rPr>
          <w:spacing w:val="-3"/>
          <w:sz w:val="26"/>
        </w:rPr>
        <w:t xml:space="preserve"> </w:t>
      </w:r>
      <w:r>
        <w:rPr>
          <w:spacing w:val="-4"/>
          <w:sz w:val="26"/>
        </w:rPr>
        <w:t>thể:</w:t>
      </w:r>
    </w:p>
    <w:p w14:paraId="75E65DC2">
      <w:pPr>
        <w:pStyle w:val="7"/>
        <w:numPr>
          <w:ilvl w:val="0"/>
          <w:numId w:val="2"/>
        </w:numPr>
        <w:tabs>
          <w:tab w:val="left" w:pos="1173"/>
        </w:tabs>
        <w:spacing w:before="118" w:after="0" w:line="276" w:lineRule="auto"/>
        <w:ind w:left="168" w:right="123" w:firstLine="720"/>
        <w:jc w:val="left"/>
        <w:rPr>
          <w:sz w:val="26"/>
        </w:rPr>
      </w:pPr>
      <w:r>
        <w:rPr>
          <w:sz w:val="26"/>
        </w:rPr>
        <w:t>Hiểu rõ được các đơn vị trong câu bằng những khái niệm khái quát hóa và những</w:t>
      </w:r>
      <w:r>
        <w:rPr>
          <w:spacing w:val="80"/>
          <w:sz w:val="26"/>
        </w:rPr>
        <w:t xml:space="preserve"> </w:t>
      </w:r>
      <w:r>
        <w:rPr>
          <w:sz w:val="26"/>
        </w:rPr>
        <w:t>khái niệm chuyên biệt cụ thể.</w:t>
      </w:r>
    </w:p>
    <w:p w14:paraId="316868B3">
      <w:pPr>
        <w:pStyle w:val="7"/>
        <w:numPr>
          <w:ilvl w:val="0"/>
          <w:numId w:val="2"/>
        </w:numPr>
        <w:tabs>
          <w:tab w:val="left" w:pos="1167"/>
        </w:tabs>
        <w:spacing w:before="78" w:after="0" w:line="240" w:lineRule="auto"/>
        <w:ind w:left="1167" w:right="0" w:hanging="279"/>
        <w:jc w:val="left"/>
        <w:rPr>
          <w:sz w:val="26"/>
        </w:rPr>
      </w:pPr>
      <w:r>
        <w:rPr>
          <w:sz w:val="26"/>
        </w:rPr>
        <w:t>Biết</w:t>
      </w:r>
      <w:r>
        <w:rPr>
          <w:spacing w:val="-5"/>
          <w:sz w:val="26"/>
        </w:rPr>
        <w:t xml:space="preserve"> </w:t>
      </w:r>
      <w:r>
        <w:rPr>
          <w:sz w:val="26"/>
        </w:rPr>
        <w:t>cách</w:t>
      </w:r>
      <w:r>
        <w:rPr>
          <w:spacing w:val="-2"/>
          <w:sz w:val="26"/>
        </w:rPr>
        <w:t xml:space="preserve"> </w:t>
      </w:r>
      <w:r>
        <w:rPr>
          <w:sz w:val="26"/>
        </w:rPr>
        <w:t>phân</w:t>
      </w:r>
      <w:r>
        <w:rPr>
          <w:spacing w:val="-5"/>
          <w:sz w:val="26"/>
        </w:rPr>
        <w:t xml:space="preserve"> </w:t>
      </w:r>
      <w:r>
        <w:rPr>
          <w:sz w:val="26"/>
        </w:rPr>
        <w:t>biệt</w:t>
      </w:r>
      <w:r>
        <w:rPr>
          <w:spacing w:val="-2"/>
          <w:sz w:val="26"/>
        </w:rPr>
        <w:t xml:space="preserve"> </w:t>
      </w:r>
      <w:r>
        <w:rPr>
          <w:sz w:val="26"/>
        </w:rPr>
        <w:t>các</w:t>
      </w:r>
      <w:r>
        <w:rPr>
          <w:spacing w:val="-5"/>
          <w:sz w:val="26"/>
        </w:rPr>
        <w:t xml:space="preserve"> </w:t>
      </w:r>
      <w:r>
        <w:rPr>
          <w:sz w:val="26"/>
        </w:rPr>
        <w:t>cụm</w:t>
      </w:r>
      <w:r>
        <w:rPr>
          <w:spacing w:val="-6"/>
          <w:sz w:val="26"/>
        </w:rPr>
        <w:t xml:space="preserve"> </w:t>
      </w:r>
      <w:r>
        <w:rPr>
          <w:sz w:val="26"/>
        </w:rPr>
        <w:t>từ</w:t>
      </w:r>
      <w:r>
        <w:rPr>
          <w:spacing w:val="-4"/>
          <w:sz w:val="26"/>
        </w:rPr>
        <w:t xml:space="preserve"> </w:t>
      </w:r>
      <w:r>
        <w:rPr>
          <w:sz w:val="26"/>
        </w:rPr>
        <w:t>và</w:t>
      </w:r>
      <w:r>
        <w:rPr>
          <w:spacing w:val="-5"/>
          <w:sz w:val="26"/>
        </w:rPr>
        <w:t xml:space="preserve"> </w:t>
      </w:r>
      <w:r>
        <w:rPr>
          <w:sz w:val="26"/>
        </w:rPr>
        <w:t>các mệnh</w:t>
      </w:r>
      <w:r>
        <w:rPr>
          <w:spacing w:val="-4"/>
          <w:sz w:val="26"/>
        </w:rPr>
        <w:t xml:space="preserve"> </w:t>
      </w:r>
      <w:r>
        <w:rPr>
          <w:spacing w:val="-5"/>
          <w:sz w:val="26"/>
        </w:rPr>
        <w:t>đề.</w:t>
      </w:r>
    </w:p>
    <w:p w14:paraId="63D267D4">
      <w:pPr>
        <w:pStyle w:val="7"/>
        <w:numPr>
          <w:ilvl w:val="0"/>
          <w:numId w:val="2"/>
        </w:numPr>
        <w:tabs>
          <w:tab w:val="left" w:pos="1153"/>
        </w:tabs>
        <w:spacing w:before="121" w:after="0" w:line="240" w:lineRule="auto"/>
        <w:ind w:left="1153" w:right="0" w:hanging="265"/>
        <w:jc w:val="left"/>
        <w:rPr>
          <w:sz w:val="26"/>
        </w:rPr>
      </w:pPr>
      <w:r>
        <w:rPr>
          <w:sz w:val="26"/>
        </w:rPr>
        <w:t>Biết</w:t>
      </w:r>
      <w:r>
        <w:rPr>
          <w:spacing w:val="-5"/>
          <w:sz w:val="26"/>
        </w:rPr>
        <w:t xml:space="preserve"> </w:t>
      </w:r>
      <w:r>
        <w:rPr>
          <w:sz w:val="26"/>
        </w:rPr>
        <w:t>cách</w:t>
      </w:r>
      <w:r>
        <w:rPr>
          <w:spacing w:val="-1"/>
          <w:sz w:val="26"/>
        </w:rPr>
        <w:t xml:space="preserve"> </w:t>
      </w:r>
      <w:r>
        <w:rPr>
          <w:sz w:val="26"/>
        </w:rPr>
        <w:t>phân</w:t>
      </w:r>
      <w:r>
        <w:rPr>
          <w:spacing w:val="-4"/>
          <w:sz w:val="26"/>
        </w:rPr>
        <w:t xml:space="preserve"> </w:t>
      </w:r>
      <w:r>
        <w:rPr>
          <w:sz w:val="26"/>
        </w:rPr>
        <w:t>tích</w:t>
      </w:r>
      <w:r>
        <w:rPr>
          <w:spacing w:val="-4"/>
          <w:sz w:val="26"/>
        </w:rPr>
        <w:t xml:space="preserve"> </w:t>
      </w:r>
      <w:r>
        <w:rPr>
          <w:sz w:val="26"/>
        </w:rPr>
        <w:t>câu</w:t>
      </w:r>
      <w:r>
        <w:rPr>
          <w:spacing w:val="-4"/>
          <w:sz w:val="26"/>
        </w:rPr>
        <w:t xml:space="preserve"> </w:t>
      </w:r>
      <w:r>
        <w:rPr>
          <w:sz w:val="26"/>
        </w:rPr>
        <w:t>theo</w:t>
      </w:r>
      <w:r>
        <w:rPr>
          <w:spacing w:val="-4"/>
          <w:sz w:val="26"/>
        </w:rPr>
        <w:t xml:space="preserve"> </w:t>
      </w:r>
      <w:r>
        <w:rPr>
          <w:sz w:val="26"/>
        </w:rPr>
        <w:t>sơ</w:t>
      </w:r>
      <w:r>
        <w:rPr>
          <w:spacing w:val="-2"/>
          <w:sz w:val="26"/>
        </w:rPr>
        <w:t xml:space="preserve"> </w:t>
      </w:r>
      <w:r>
        <w:rPr>
          <w:sz w:val="26"/>
        </w:rPr>
        <w:t>đồ</w:t>
      </w:r>
      <w:r>
        <w:rPr>
          <w:spacing w:val="-5"/>
          <w:sz w:val="26"/>
        </w:rPr>
        <w:t xml:space="preserve"> </w:t>
      </w:r>
      <w:r>
        <w:rPr>
          <w:sz w:val="26"/>
        </w:rPr>
        <w:t>cây</w:t>
      </w:r>
      <w:r>
        <w:rPr>
          <w:spacing w:val="-7"/>
          <w:sz w:val="26"/>
        </w:rPr>
        <w:t xml:space="preserve"> </w:t>
      </w:r>
      <w:r>
        <w:rPr>
          <w:sz w:val="26"/>
        </w:rPr>
        <w:t>và</w:t>
      </w:r>
      <w:r>
        <w:rPr>
          <w:spacing w:val="-4"/>
          <w:sz w:val="26"/>
        </w:rPr>
        <w:t xml:space="preserve"> </w:t>
      </w:r>
      <w:r>
        <w:rPr>
          <w:sz w:val="26"/>
        </w:rPr>
        <w:t>nhận</w:t>
      </w:r>
      <w:r>
        <w:rPr>
          <w:spacing w:val="-4"/>
          <w:sz w:val="26"/>
        </w:rPr>
        <w:t xml:space="preserve"> </w:t>
      </w:r>
      <w:r>
        <w:rPr>
          <w:sz w:val="26"/>
        </w:rPr>
        <w:t>diện</w:t>
      </w:r>
      <w:r>
        <w:rPr>
          <w:spacing w:val="-1"/>
          <w:sz w:val="26"/>
        </w:rPr>
        <w:t xml:space="preserve"> </w:t>
      </w:r>
      <w:r>
        <w:rPr>
          <w:sz w:val="26"/>
        </w:rPr>
        <w:t>một</w:t>
      </w:r>
      <w:r>
        <w:rPr>
          <w:spacing w:val="-4"/>
          <w:sz w:val="26"/>
        </w:rPr>
        <w:t xml:space="preserve"> </w:t>
      </w:r>
      <w:r>
        <w:rPr>
          <w:sz w:val="26"/>
        </w:rPr>
        <w:t>số</w:t>
      </w:r>
      <w:r>
        <w:rPr>
          <w:spacing w:val="-4"/>
          <w:sz w:val="26"/>
        </w:rPr>
        <w:t xml:space="preserve"> </w:t>
      </w:r>
      <w:r>
        <w:rPr>
          <w:sz w:val="26"/>
        </w:rPr>
        <w:t>câu</w:t>
      </w:r>
      <w:r>
        <w:rPr>
          <w:spacing w:val="-2"/>
          <w:sz w:val="26"/>
        </w:rPr>
        <w:t xml:space="preserve"> </w:t>
      </w:r>
      <w:r>
        <w:rPr>
          <w:sz w:val="26"/>
        </w:rPr>
        <w:t>đa</w:t>
      </w:r>
      <w:r>
        <w:rPr>
          <w:spacing w:val="-4"/>
          <w:sz w:val="26"/>
        </w:rPr>
        <w:t xml:space="preserve"> </w:t>
      </w:r>
      <w:r>
        <w:rPr>
          <w:spacing w:val="-2"/>
          <w:sz w:val="26"/>
        </w:rPr>
        <w:t>nghĩa.</w:t>
      </w:r>
    </w:p>
    <w:p w14:paraId="38A28E36">
      <w:pPr>
        <w:pStyle w:val="7"/>
        <w:numPr>
          <w:ilvl w:val="0"/>
          <w:numId w:val="2"/>
        </w:numPr>
        <w:tabs>
          <w:tab w:val="left" w:pos="1167"/>
        </w:tabs>
        <w:spacing w:before="167" w:after="0" w:line="240" w:lineRule="auto"/>
        <w:ind w:left="1167" w:right="0" w:hanging="279"/>
        <w:jc w:val="left"/>
        <w:rPr>
          <w:sz w:val="26"/>
        </w:rPr>
      </w:pPr>
      <w:r>
        <w:rPr>
          <w:sz w:val="26"/>
        </w:rPr>
        <w:t>So</w:t>
      </w:r>
      <w:r>
        <w:rPr>
          <w:spacing w:val="-5"/>
          <w:sz w:val="26"/>
        </w:rPr>
        <w:t xml:space="preserve"> </w:t>
      </w:r>
      <w:r>
        <w:rPr>
          <w:sz w:val="26"/>
        </w:rPr>
        <w:t>sánh</w:t>
      </w:r>
      <w:r>
        <w:rPr>
          <w:spacing w:val="-3"/>
          <w:sz w:val="26"/>
        </w:rPr>
        <w:t xml:space="preserve"> </w:t>
      </w:r>
      <w:r>
        <w:rPr>
          <w:sz w:val="26"/>
        </w:rPr>
        <w:t>được</w:t>
      </w:r>
      <w:r>
        <w:rPr>
          <w:spacing w:val="-4"/>
          <w:sz w:val="26"/>
        </w:rPr>
        <w:t xml:space="preserve"> </w:t>
      </w:r>
      <w:r>
        <w:rPr>
          <w:sz w:val="26"/>
        </w:rPr>
        <w:t>các</w:t>
      </w:r>
      <w:r>
        <w:rPr>
          <w:spacing w:val="-4"/>
          <w:sz w:val="26"/>
        </w:rPr>
        <w:t xml:space="preserve"> </w:t>
      </w:r>
      <w:r>
        <w:rPr>
          <w:sz w:val="26"/>
        </w:rPr>
        <w:t>thành</w:t>
      </w:r>
      <w:r>
        <w:rPr>
          <w:spacing w:val="-5"/>
          <w:sz w:val="26"/>
        </w:rPr>
        <w:t xml:space="preserve"> </w:t>
      </w:r>
      <w:r>
        <w:rPr>
          <w:sz w:val="26"/>
        </w:rPr>
        <w:t>phần</w:t>
      </w:r>
      <w:r>
        <w:rPr>
          <w:spacing w:val="-5"/>
          <w:sz w:val="26"/>
        </w:rPr>
        <w:t xml:space="preserve"> </w:t>
      </w:r>
      <w:r>
        <w:rPr>
          <w:sz w:val="26"/>
        </w:rPr>
        <w:t>cấu</w:t>
      </w:r>
      <w:r>
        <w:rPr>
          <w:spacing w:val="-5"/>
          <w:sz w:val="26"/>
        </w:rPr>
        <w:t xml:space="preserve"> </w:t>
      </w:r>
      <w:r>
        <w:rPr>
          <w:sz w:val="26"/>
        </w:rPr>
        <w:t>trúc</w:t>
      </w:r>
      <w:r>
        <w:rPr>
          <w:spacing w:val="-4"/>
          <w:sz w:val="26"/>
        </w:rPr>
        <w:t xml:space="preserve"> </w:t>
      </w:r>
      <w:r>
        <w:rPr>
          <w:sz w:val="26"/>
        </w:rPr>
        <w:t>giữa</w:t>
      </w:r>
      <w:r>
        <w:rPr>
          <w:spacing w:val="-2"/>
          <w:sz w:val="26"/>
        </w:rPr>
        <w:t xml:space="preserve"> </w:t>
      </w:r>
      <w:r>
        <w:rPr>
          <w:sz w:val="26"/>
        </w:rPr>
        <w:t>các</w:t>
      </w:r>
      <w:r>
        <w:rPr>
          <w:spacing w:val="-4"/>
          <w:sz w:val="26"/>
        </w:rPr>
        <w:t xml:space="preserve"> </w:t>
      </w:r>
      <w:r>
        <w:rPr>
          <w:sz w:val="26"/>
        </w:rPr>
        <w:t>câu</w:t>
      </w:r>
      <w:r>
        <w:rPr>
          <w:spacing w:val="-4"/>
          <w:sz w:val="26"/>
        </w:rPr>
        <w:t xml:space="preserve"> </w:t>
      </w:r>
      <w:r>
        <w:rPr>
          <w:sz w:val="26"/>
        </w:rPr>
        <w:t>khác</w:t>
      </w:r>
      <w:r>
        <w:rPr>
          <w:spacing w:val="-2"/>
          <w:sz w:val="26"/>
        </w:rPr>
        <w:t xml:space="preserve"> nhau.</w:t>
      </w:r>
    </w:p>
    <w:p w14:paraId="69EC2677">
      <w:pPr>
        <w:pStyle w:val="7"/>
        <w:numPr>
          <w:ilvl w:val="0"/>
          <w:numId w:val="1"/>
        </w:numPr>
        <w:tabs>
          <w:tab w:val="left" w:pos="426"/>
        </w:tabs>
        <w:spacing w:before="150" w:after="42" w:line="240" w:lineRule="auto"/>
        <w:ind w:left="426" w:right="0" w:hanging="258"/>
        <w:jc w:val="both"/>
        <w:rPr>
          <w:b/>
          <w:sz w:val="26"/>
        </w:rPr>
      </w:pPr>
      <w:r>
        <w:rPr>
          <w:b/>
          <w:sz w:val="26"/>
        </w:rPr>
        <w:t>Đánh</w:t>
      </w:r>
      <w:r>
        <w:rPr>
          <w:b/>
          <w:spacing w:val="-4"/>
          <w:sz w:val="26"/>
        </w:rPr>
        <w:t xml:space="preserve"> </w:t>
      </w:r>
      <w:r>
        <w:rPr>
          <w:b/>
          <w:sz w:val="26"/>
        </w:rPr>
        <w:t>giá</w:t>
      </w:r>
      <w:r>
        <w:rPr>
          <w:b/>
          <w:spacing w:val="-6"/>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học</w:t>
      </w:r>
      <w:r>
        <w:rPr>
          <w:b/>
          <w:spacing w:val="-5"/>
          <w:sz w:val="26"/>
        </w:rPr>
        <w:t xml:space="preserve"> </w:t>
      </w:r>
      <w:r>
        <w:rPr>
          <w:b/>
          <w:spacing w:val="-4"/>
          <w:sz w:val="26"/>
        </w:rPr>
        <w:t>tập:</w:t>
      </w:r>
    </w:p>
    <w:tbl>
      <w:tblPr>
        <w:tblStyle w:val="4"/>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2130"/>
        <w:gridCol w:w="4110"/>
        <w:gridCol w:w="1641"/>
        <w:gridCol w:w="1338"/>
      </w:tblGrid>
      <w:tr w14:paraId="5BB0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562" w:type="dxa"/>
          </w:tcPr>
          <w:p w14:paraId="0B1CB39B">
            <w:pPr>
              <w:pStyle w:val="8"/>
              <w:spacing w:before="186"/>
              <w:ind w:left="9" w:right="3"/>
              <w:jc w:val="center"/>
              <w:rPr>
                <w:b/>
                <w:sz w:val="26"/>
              </w:rPr>
            </w:pPr>
            <w:r>
              <w:rPr>
                <w:b/>
                <w:spacing w:val="-5"/>
                <w:sz w:val="26"/>
              </w:rPr>
              <w:t>TT.</w:t>
            </w:r>
          </w:p>
        </w:tc>
        <w:tc>
          <w:tcPr>
            <w:tcW w:w="2130" w:type="dxa"/>
          </w:tcPr>
          <w:p w14:paraId="3EBBEF96">
            <w:pPr>
              <w:pStyle w:val="8"/>
              <w:spacing w:before="40"/>
              <w:ind w:left="896" w:hanging="730"/>
              <w:rPr>
                <w:b/>
                <w:sz w:val="26"/>
              </w:rPr>
            </w:pPr>
            <w:r>
              <w:rPr>
                <w:b/>
                <w:sz w:val="26"/>
              </w:rPr>
              <w:t>Hoạt</w:t>
            </w:r>
            <w:r>
              <w:rPr>
                <w:b/>
                <w:spacing w:val="-17"/>
                <w:sz w:val="26"/>
              </w:rPr>
              <w:t xml:space="preserve"> </w:t>
            </w:r>
            <w:r>
              <w:rPr>
                <w:b/>
                <w:sz w:val="26"/>
              </w:rPr>
              <w:t>động</w:t>
            </w:r>
            <w:r>
              <w:rPr>
                <w:b/>
                <w:spacing w:val="-16"/>
                <w:sz w:val="26"/>
              </w:rPr>
              <w:t xml:space="preserve"> </w:t>
            </w:r>
            <w:r>
              <w:rPr>
                <w:b/>
                <w:sz w:val="26"/>
              </w:rPr>
              <w:t xml:space="preserve">đánh </w:t>
            </w:r>
            <w:r>
              <w:rPr>
                <w:b/>
                <w:spacing w:val="-4"/>
                <w:sz w:val="26"/>
              </w:rPr>
              <w:t>giá</w:t>
            </w:r>
          </w:p>
        </w:tc>
        <w:tc>
          <w:tcPr>
            <w:tcW w:w="4110" w:type="dxa"/>
          </w:tcPr>
          <w:p w14:paraId="798A7E32">
            <w:pPr>
              <w:pStyle w:val="8"/>
              <w:spacing w:before="186"/>
              <w:ind w:left="2" w:right="1"/>
              <w:jc w:val="center"/>
              <w:rPr>
                <w:b/>
                <w:sz w:val="26"/>
              </w:rPr>
            </w:pPr>
            <w:r>
              <w:rPr>
                <w:b/>
                <w:sz w:val="26"/>
              </w:rPr>
              <w:t>Hình</w:t>
            </w:r>
            <w:r>
              <w:rPr>
                <w:b/>
                <w:spacing w:val="-9"/>
                <w:sz w:val="26"/>
              </w:rPr>
              <w:t xml:space="preserve"> </w:t>
            </w:r>
            <w:r>
              <w:rPr>
                <w:b/>
                <w:sz w:val="26"/>
              </w:rPr>
              <w:t>thức/công</w:t>
            </w:r>
            <w:r>
              <w:rPr>
                <w:b/>
                <w:spacing w:val="-8"/>
                <w:sz w:val="26"/>
              </w:rPr>
              <w:t xml:space="preserve"> </w:t>
            </w:r>
            <w:r>
              <w:rPr>
                <w:b/>
                <w:sz w:val="26"/>
              </w:rPr>
              <w:t>cụ</w:t>
            </w:r>
            <w:r>
              <w:rPr>
                <w:b/>
                <w:spacing w:val="-8"/>
                <w:sz w:val="26"/>
              </w:rPr>
              <w:t xml:space="preserve"> </w:t>
            </w:r>
            <w:r>
              <w:rPr>
                <w:b/>
                <w:sz w:val="26"/>
              </w:rPr>
              <w:t>đánh</w:t>
            </w:r>
            <w:r>
              <w:rPr>
                <w:b/>
                <w:spacing w:val="-8"/>
                <w:sz w:val="26"/>
              </w:rPr>
              <w:t xml:space="preserve"> </w:t>
            </w:r>
            <w:r>
              <w:rPr>
                <w:b/>
                <w:spacing w:val="-5"/>
                <w:sz w:val="26"/>
              </w:rPr>
              <w:t>giá</w:t>
            </w:r>
          </w:p>
        </w:tc>
        <w:tc>
          <w:tcPr>
            <w:tcW w:w="1641" w:type="dxa"/>
          </w:tcPr>
          <w:p w14:paraId="41DB2C25">
            <w:pPr>
              <w:pStyle w:val="8"/>
              <w:spacing w:before="40"/>
              <w:ind w:left="485" w:right="258" w:hanging="221"/>
              <w:rPr>
                <w:b/>
                <w:sz w:val="26"/>
              </w:rPr>
            </w:pPr>
            <w:r>
              <w:rPr>
                <w:b/>
                <w:sz w:val="26"/>
              </w:rPr>
              <w:t>Nhằm</w:t>
            </w:r>
            <w:r>
              <w:rPr>
                <w:b/>
                <w:spacing w:val="-17"/>
                <w:sz w:val="26"/>
              </w:rPr>
              <w:t xml:space="preserve"> </w:t>
            </w:r>
            <w:r>
              <w:rPr>
                <w:b/>
                <w:sz w:val="26"/>
              </w:rPr>
              <w:t xml:space="preserve">đạt </w:t>
            </w:r>
            <w:r>
              <w:rPr>
                <w:b/>
                <w:spacing w:val="-4"/>
                <w:sz w:val="26"/>
              </w:rPr>
              <w:t>CLOs</w:t>
            </w:r>
          </w:p>
        </w:tc>
        <w:tc>
          <w:tcPr>
            <w:tcW w:w="1338" w:type="dxa"/>
          </w:tcPr>
          <w:p w14:paraId="120069E3">
            <w:pPr>
              <w:pStyle w:val="8"/>
              <w:spacing w:before="40"/>
              <w:ind w:left="447" w:right="167" w:hanging="279"/>
              <w:rPr>
                <w:b/>
                <w:sz w:val="26"/>
              </w:rPr>
            </w:pPr>
            <w:r>
              <w:rPr>
                <w:b/>
                <w:sz w:val="26"/>
              </w:rPr>
              <w:t>Trọng</w:t>
            </w:r>
            <w:r>
              <w:rPr>
                <w:b/>
                <w:spacing w:val="-17"/>
                <w:sz w:val="26"/>
              </w:rPr>
              <w:t xml:space="preserve"> </w:t>
            </w:r>
            <w:r>
              <w:rPr>
                <w:b/>
                <w:sz w:val="26"/>
              </w:rPr>
              <w:t xml:space="preserve">số </w:t>
            </w:r>
            <w:r>
              <w:rPr>
                <w:b/>
                <w:spacing w:val="-4"/>
                <w:sz w:val="26"/>
              </w:rPr>
              <w:t>(%)</w:t>
            </w:r>
          </w:p>
        </w:tc>
      </w:tr>
      <w:tr w14:paraId="3174D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62" w:type="dxa"/>
          </w:tcPr>
          <w:p w14:paraId="5B409F40">
            <w:pPr>
              <w:pStyle w:val="8"/>
              <w:spacing w:before="33"/>
              <w:ind w:left="9"/>
              <w:jc w:val="center"/>
              <w:rPr>
                <w:sz w:val="26"/>
              </w:rPr>
            </w:pPr>
            <w:r>
              <w:rPr>
                <w:spacing w:val="-10"/>
                <w:sz w:val="26"/>
              </w:rPr>
              <w:t>1</w:t>
            </w:r>
          </w:p>
        </w:tc>
        <w:tc>
          <w:tcPr>
            <w:tcW w:w="2130" w:type="dxa"/>
          </w:tcPr>
          <w:p w14:paraId="50BCFAE6">
            <w:pPr>
              <w:pStyle w:val="8"/>
              <w:spacing w:before="33"/>
              <w:ind w:left="57"/>
              <w:rPr>
                <w:sz w:val="26"/>
              </w:rPr>
            </w:pPr>
            <w:r>
              <w:rPr>
                <w:sz w:val="26"/>
              </w:rPr>
              <w:t>Đánh</w:t>
            </w:r>
            <w:r>
              <w:rPr>
                <w:spacing w:val="-5"/>
                <w:sz w:val="26"/>
              </w:rPr>
              <w:t xml:space="preserve"> </w:t>
            </w:r>
            <w:r>
              <w:rPr>
                <w:sz w:val="26"/>
              </w:rPr>
              <w:t>giá</w:t>
            </w:r>
            <w:r>
              <w:rPr>
                <w:spacing w:val="-5"/>
                <w:sz w:val="26"/>
              </w:rPr>
              <w:t xml:space="preserve"> </w:t>
            </w:r>
            <w:r>
              <w:rPr>
                <w:sz w:val="26"/>
              </w:rPr>
              <w:t>quá</w:t>
            </w:r>
            <w:r>
              <w:rPr>
                <w:spacing w:val="-5"/>
                <w:sz w:val="26"/>
              </w:rPr>
              <w:t xml:space="preserve"> </w:t>
            </w:r>
            <w:r>
              <w:rPr>
                <w:spacing w:val="-2"/>
                <w:sz w:val="26"/>
              </w:rPr>
              <w:t>trình</w:t>
            </w:r>
          </w:p>
        </w:tc>
        <w:tc>
          <w:tcPr>
            <w:tcW w:w="4110" w:type="dxa"/>
          </w:tcPr>
          <w:p w14:paraId="3D3730A3">
            <w:pPr>
              <w:pStyle w:val="8"/>
              <w:spacing w:before="33"/>
              <w:ind w:left="1" w:right="1"/>
              <w:jc w:val="center"/>
              <w:rPr>
                <w:sz w:val="26"/>
              </w:rPr>
            </w:pPr>
            <w:r>
              <w:rPr>
                <w:sz w:val="26"/>
              </w:rPr>
              <w:t>Thuyết</w:t>
            </w:r>
            <w:r>
              <w:rPr>
                <w:spacing w:val="-6"/>
                <w:sz w:val="26"/>
              </w:rPr>
              <w:t xml:space="preserve"> </w:t>
            </w:r>
            <w:r>
              <w:rPr>
                <w:sz w:val="26"/>
              </w:rPr>
              <w:t>trình/</w:t>
            </w:r>
            <w:r>
              <w:rPr>
                <w:spacing w:val="-6"/>
                <w:sz w:val="26"/>
              </w:rPr>
              <w:t xml:space="preserve"> </w:t>
            </w:r>
            <w:r>
              <w:rPr>
                <w:sz w:val="26"/>
              </w:rPr>
              <w:t>thảo</w:t>
            </w:r>
            <w:r>
              <w:rPr>
                <w:spacing w:val="-6"/>
                <w:sz w:val="26"/>
              </w:rPr>
              <w:t xml:space="preserve"> </w:t>
            </w:r>
            <w:r>
              <w:rPr>
                <w:sz w:val="26"/>
              </w:rPr>
              <w:t>luận</w:t>
            </w:r>
            <w:r>
              <w:rPr>
                <w:spacing w:val="-2"/>
                <w:sz w:val="26"/>
              </w:rPr>
              <w:t xml:space="preserve"> </w:t>
            </w:r>
            <w:r>
              <w:rPr>
                <w:spacing w:val="-4"/>
                <w:sz w:val="26"/>
              </w:rPr>
              <w:t>nhóm</w:t>
            </w:r>
          </w:p>
        </w:tc>
        <w:tc>
          <w:tcPr>
            <w:tcW w:w="1641" w:type="dxa"/>
          </w:tcPr>
          <w:p w14:paraId="2622B5FB">
            <w:pPr>
              <w:pStyle w:val="8"/>
              <w:spacing w:before="33"/>
              <w:ind w:left="473"/>
              <w:rPr>
                <w:sz w:val="26"/>
              </w:rPr>
            </w:pPr>
            <w:r>
              <w:rPr>
                <w:spacing w:val="-2"/>
                <w:sz w:val="26"/>
              </w:rPr>
              <w:t>a,b,c,d</w:t>
            </w:r>
          </w:p>
        </w:tc>
        <w:tc>
          <w:tcPr>
            <w:tcW w:w="1338" w:type="dxa"/>
          </w:tcPr>
          <w:p w14:paraId="1D15E7FA">
            <w:pPr>
              <w:pStyle w:val="8"/>
              <w:spacing w:before="33"/>
              <w:ind w:left="423"/>
              <w:rPr>
                <w:sz w:val="26"/>
              </w:rPr>
            </w:pPr>
            <w:r>
              <w:rPr>
                <w:spacing w:val="-5"/>
                <w:sz w:val="26"/>
              </w:rPr>
              <w:t>20%</w:t>
            </w:r>
          </w:p>
        </w:tc>
      </w:tr>
    </w:tbl>
    <w:p w14:paraId="04DCE6F1">
      <w:pPr>
        <w:spacing w:after="0"/>
        <w:rPr>
          <w:sz w:val="26"/>
        </w:rPr>
        <w:sectPr>
          <w:headerReference r:id="rId5" w:type="default"/>
          <w:pgSz w:w="11910" w:h="16850"/>
          <w:pgMar w:top="940" w:right="780" w:bottom="280" w:left="1080" w:header="431" w:footer="0" w:gutter="0"/>
          <w:pgNumType w:start="1"/>
          <w:cols w:space="720" w:num="1"/>
        </w:sectPr>
      </w:pPr>
    </w:p>
    <w:p w14:paraId="3A2BEEEF">
      <w:pPr>
        <w:pStyle w:val="5"/>
        <w:spacing w:before="9"/>
        <w:rPr>
          <w:b/>
          <w:sz w:val="6"/>
        </w:rPr>
      </w:pPr>
    </w:p>
    <w:tbl>
      <w:tblPr>
        <w:tblStyle w:val="4"/>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2130"/>
        <w:gridCol w:w="4110"/>
        <w:gridCol w:w="1641"/>
        <w:gridCol w:w="1338"/>
      </w:tblGrid>
      <w:tr w14:paraId="70202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2" w:type="dxa"/>
          </w:tcPr>
          <w:p w14:paraId="2BF46A90">
            <w:pPr>
              <w:pStyle w:val="8"/>
              <w:spacing w:before="30"/>
              <w:ind w:left="9"/>
              <w:jc w:val="center"/>
              <w:rPr>
                <w:sz w:val="26"/>
              </w:rPr>
            </w:pPr>
            <w:r>
              <w:rPr>
                <w:spacing w:val="-10"/>
                <w:sz w:val="26"/>
              </w:rPr>
              <w:t>2</w:t>
            </w:r>
          </w:p>
        </w:tc>
        <w:tc>
          <w:tcPr>
            <w:tcW w:w="2130" w:type="dxa"/>
          </w:tcPr>
          <w:p w14:paraId="4F07174F">
            <w:pPr>
              <w:pStyle w:val="8"/>
              <w:spacing w:before="30"/>
              <w:ind w:left="57"/>
              <w:rPr>
                <w:sz w:val="26"/>
              </w:rPr>
            </w:pPr>
            <w:r>
              <w:rPr>
                <w:sz w:val="26"/>
              </w:rPr>
              <w:t>Thi</w:t>
            </w:r>
            <w:r>
              <w:rPr>
                <w:spacing w:val="-6"/>
                <w:sz w:val="26"/>
              </w:rPr>
              <w:t xml:space="preserve"> </w:t>
            </w:r>
            <w:r>
              <w:rPr>
                <w:sz w:val="26"/>
              </w:rPr>
              <w:t>giữa</w:t>
            </w:r>
            <w:r>
              <w:rPr>
                <w:spacing w:val="-5"/>
                <w:sz w:val="26"/>
              </w:rPr>
              <w:t xml:space="preserve"> kỳ</w:t>
            </w:r>
          </w:p>
        </w:tc>
        <w:tc>
          <w:tcPr>
            <w:tcW w:w="4110" w:type="dxa"/>
          </w:tcPr>
          <w:p w14:paraId="51B966CA">
            <w:pPr>
              <w:pStyle w:val="8"/>
              <w:spacing w:before="30"/>
              <w:ind w:left="1" w:right="2"/>
              <w:jc w:val="center"/>
              <w:rPr>
                <w:sz w:val="26"/>
              </w:rPr>
            </w:pPr>
            <w:r>
              <w:rPr>
                <w:sz w:val="26"/>
              </w:rPr>
              <w:t>Tiểu</w:t>
            </w:r>
            <w:r>
              <w:rPr>
                <w:spacing w:val="-6"/>
                <w:sz w:val="26"/>
              </w:rPr>
              <w:t xml:space="preserve"> </w:t>
            </w:r>
            <w:r>
              <w:rPr>
                <w:spacing w:val="-4"/>
                <w:sz w:val="26"/>
              </w:rPr>
              <w:t>luận</w:t>
            </w:r>
          </w:p>
        </w:tc>
        <w:tc>
          <w:tcPr>
            <w:tcW w:w="1641" w:type="dxa"/>
          </w:tcPr>
          <w:p w14:paraId="181CF0D9">
            <w:pPr>
              <w:pStyle w:val="8"/>
              <w:spacing w:before="30"/>
              <w:ind w:left="0"/>
              <w:jc w:val="center"/>
              <w:rPr>
                <w:sz w:val="26"/>
              </w:rPr>
            </w:pPr>
            <w:r>
              <w:rPr>
                <w:spacing w:val="-2"/>
                <w:sz w:val="26"/>
              </w:rPr>
              <w:t>a,b,c,d</w:t>
            </w:r>
          </w:p>
        </w:tc>
        <w:tc>
          <w:tcPr>
            <w:tcW w:w="1338" w:type="dxa"/>
          </w:tcPr>
          <w:p w14:paraId="6BBD0D4A">
            <w:pPr>
              <w:pStyle w:val="8"/>
              <w:spacing w:before="30"/>
              <w:ind w:left="0" w:right="3"/>
              <w:jc w:val="center"/>
              <w:rPr>
                <w:sz w:val="26"/>
              </w:rPr>
            </w:pPr>
            <w:r>
              <w:rPr>
                <w:spacing w:val="-5"/>
                <w:sz w:val="26"/>
              </w:rPr>
              <w:t>30%</w:t>
            </w:r>
          </w:p>
        </w:tc>
      </w:tr>
      <w:tr w14:paraId="427B2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2" w:type="dxa"/>
          </w:tcPr>
          <w:p w14:paraId="5498248A">
            <w:pPr>
              <w:pStyle w:val="8"/>
              <w:spacing w:before="31"/>
              <w:ind w:left="9"/>
              <w:jc w:val="center"/>
              <w:rPr>
                <w:sz w:val="26"/>
              </w:rPr>
            </w:pPr>
            <w:r>
              <w:rPr>
                <w:spacing w:val="-10"/>
                <w:sz w:val="26"/>
              </w:rPr>
              <w:t>3</w:t>
            </w:r>
          </w:p>
        </w:tc>
        <w:tc>
          <w:tcPr>
            <w:tcW w:w="2130" w:type="dxa"/>
          </w:tcPr>
          <w:p w14:paraId="1A871B2F">
            <w:pPr>
              <w:pStyle w:val="8"/>
              <w:spacing w:before="31"/>
              <w:ind w:left="57"/>
              <w:rPr>
                <w:sz w:val="26"/>
              </w:rPr>
            </w:pPr>
            <w:r>
              <w:rPr>
                <w:sz w:val="26"/>
              </w:rPr>
              <w:t>Thi</w:t>
            </w:r>
            <w:r>
              <w:rPr>
                <w:spacing w:val="-6"/>
                <w:sz w:val="26"/>
              </w:rPr>
              <w:t xml:space="preserve"> </w:t>
            </w:r>
            <w:r>
              <w:rPr>
                <w:sz w:val="26"/>
              </w:rPr>
              <w:t>cuối</w:t>
            </w:r>
            <w:r>
              <w:rPr>
                <w:spacing w:val="-5"/>
                <w:sz w:val="26"/>
              </w:rPr>
              <w:t xml:space="preserve"> kỳ</w:t>
            </w:r>
          </w:p>
        </w:tc>
        <w:tc>
          <w:tcPr>
            <w:tcW w:w="4110" w:type="dxa"/>
          </w:tcPr>
          <w:p w14:paraId="5F192BD4">
            <w:pPr>
              <w:pStyle w:val="8"/>
              <w:spacing w:before="31"/>
              <w:ind w:left="1" w:right="1"/>
              <w:jc w:val="center"/>
              <w:rPr>
                <w:sz w:val="26"/>
              </w:rPr>
            </w:pPr>
            <w:r>
              <w:rPr>
                <w:sz w:val="26"/>
              </w:rPr>
              <w:t>Tự</w:t>
            </w:r>
            <w:r>
              <w:rPr>
                <w:spacing w:val="-3"/>
                <w:sz w:val="26"/>
              </w:rPr>
              <w:t xml:space="preserve"> </w:t>
            </w:r>
            <w:r>
              <w:rPr>
                <w:spacing w:val="-4"/>
                <w:sz w:val="26"/>
              </w:rPr>
              <w:t>luận</w:t>
            </w:r>
          </w:p>
        </w:tc>
        <w:tc>
          <w:tcPr>
            <w:tcW w:w="1641" w:type="dxa"/>
          </w:tcPr>
          <w:p w14:paraId="1A325689">
            <w:pPr>
              <w:pStyle w:val="8"/>
              <w:spacing w:before="31"/>
              <w:ind w:left="0"/>
              <w:jc w:val="center"/>
              <w:rPr>
                <w:sz w:val="26"/>
              </w:rPr>
            </w:pPr>
            <w:r>
              <w:rPr>
                <w:spacing w:val="-2"/>
                <w:sz w:val="26"/>
              </w:rPr>
              <w:t>a,b,c,d</w:t>
            </w:r>
          </w:p>
        </w:tc>
        <w:tc>
          <w:tcPr>
            <w:tcW w:w="1338" w:type="dxa"/>
          </w:tcPr>
          <w:p w14:paraId="3DD64CD2">
            <w:pPr>
              <w:pStyle w:val="8"/>
              <w:spacing w:before="31"/>
              <w:ind w:left="0" w:right="3"/>
              <w:jc w:val="center"/>
              <w:rPr>
                <w:sz w:val="26"/>
              </w:rPr>
            </w:pPr>
            <w:r>
              <w:rPr>
                <w:spacing w:val="-5"/>
                <w:sz w:val="26"/>
              </w:rPr>
              <w:t>50%</w:t>
            </w:r>
          </w:p>
        </w:tc>
      </w:tr>
    </w:tbl>
    <w:p w14:paraId="1EF8D878">
      <w:pPr>
        <w:pStyle w:val="7"/>
        <w:numPr>
          <w:ilvl w:val="0"/>
          <w:numId w:val="1"/>
        </w:numPr>
        <w:tabs>
          <w:tab w:val="left" w:pos="426"/>
        </w:tabs>
        <w:spacing w:before="99" w:after="42" w:line="240" w:lineRule="auto"/>
        <w:ind w:left="426" w:right="0" w:hanging="258"/>
        <w:jc w:val="left"/>
        <w:rPr>
          <w:b/>
          <w:sz w:val="26"/>
        </w:rPr>
      </w:pPr>
      <w:r>
        <w:rPr>
          <w:b/>
          <w:sz w:val="26"/>
        </w:rPr>
        <w:t>Tài</w:t>
      </w:r>
      <w:r>
        <w:rPr>
          <w:b/>
          <w:spacing w:val="-5"/>
          <w:sz w:val="26"/>
        </w:rPr>
        <w:t xml:space="preserve"> </w:t>
      </w:r>
      <w:r>
        <w:rPr>
          <w:b/>
          <w:sz w:val="26"/>
        </w:rPr>
        <w:t>liệu</w:t>
      </w:r>
      <w:r>
        <w:rPr>
          <w:b/>
          <w:spacing w:val="-4"/>
          <w:sz w:val="26"/>
        </w:rPr>
        <w:t xml:space="preserve"> </w:t>
      </w:r>
      <w:r>
        <w:rPr>
          <w:b/>
          <w:sz w:val="26"/>
        </w:rPr>
        <w:t>dạy</w:t>
      </w:r>
      <w:r>
        <w:rPr>
          <w:b/>
          <w:spacing w:val="-2"/>
          <w:sz w:val="26"/>
        </w:rPr>
        <w:t xml:space="preserve"> </w:t>
      </w:r>
      <w:r>
        <w:rPr>
          <w:b/>
          <w:spacing w:val="-4"/>
          <w:sz w:val="26"/>
        </w:rPr>
        <w:t>học:</w:t>
      </w:r>
    </w:p>
    <w:tbl>
      <w:tblPr>
        <w:tblStyle w:val="4"/>
        <w:tblW w:w="0" w:type="auto"/>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548"/>
        <w:gridCol w:w="2000"/>
        <w:gridCol w:w="1085"/>
        <w:gridCol w:w="1128"/>
        <w:gridCol w:w="1419"/>
        <w:gridCol w:w="1051"/>
        <w:gridCol w:w="881"/>
      </w:tblGrid>
      <w:tr w14:paraId="3D3D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50" w:type="dxa"/>
            <w:vMerge w:val="restart"/>
          </w:tcPr>
          <w:p w14:paraId="047CCBD4">
            <w:pPr>
              <w:pStyle w:val="8"/>
              <w:ind w:left="0"/>
              <w:rPr>
                <w:b/>
                <w:sz w:val="26"/>
              </w:rPr>
            </w:pPr>
          </w:p>
          <w:p w14:paraId="61CD909E">
            <w:pPr>
              <w:pStyle w:val="8"/>
              <w:spacing w:before="83"/>
              <w:ind w:left="0"/>
              <w:rPr>
                <w:b/>
                <w:sz w:val="26"/>
              </w:rPr>
            </w:pPr>
          </w:p>
          <w:p w14:paraId="165482EF">
            <w:pPr>
              <w:pStyle w:val="8"/>
              <w:ind w:left="117"/>
              <w:rPr>
                <w:b/>
                <w:sz w:val="26"/>
              </w:rPr>
            </w:pPr>
            <w:r>
              <w:rPr>
                <w:b/>
                <w:spacing w:val="-5"/>
                <w:sz w:val="26"/>
              </w:rPr>
              <w:t>TT.</w:t>
            </w:r>
          </w:p>
        </w:tc>
        <w:tc>
          <w:tcPr>
            <w:tcW w:w="1548" w:type="dxa"/>
            <w:vMerge w:val="restart"/>
          </w:tcPr>
          <w:p w14:paraId="40C972CD">
            <w:pPr>
              <w:pStyle w:val="8"/>
              <w:ind w:left="0"/>
              <w:rPr>
                <w:b/>
                <w:sz w:val="26"/>
              </w:rPr>
            </w:pPr>
          </w:p>
          <w:p w14:paraId="2BD3E95B">
            <w:pPr>
              <w:pStyle w:val="8"/>
              <w:spacing w:before="83"/>
              <w:ind w:left="0"/>
              <w:rPr>
                <w:b/>
                <w:sz w:val="26"/>
              </w:rPr>
            </w:pPr>
          </w:p>
          <w:p w14:paraId="0973CFDF">
            <w:pPr>
              <w:pStyle w:val="8"/>
              <w:ind w:left="156"/>
              <w:rPr>
                <w:b/>
                <w:sz w:val="26"/>
              </w:rPr>
            </w:pPr>
            <w:r>
              <w:rPr>
                <w:b/>
                <w:sz w:val="26"/>
              </w:rPr>
              <w:t>Tên</w:t>
            </w:r>
            <w:r>
              <w:rPr>
                <w:b/>
                <w:spacing w:val="-6"/>
                <w:sz w:val="26"/>
              </w:rPr>
              <w:t xml:space="preserve"> </w:t>
            </w:r>
            <w:r>
              <w:rPr>
                <w:b/>
                <w:sz w:val="26"/>
              </w:rPr>
              <w:t>tác</w:t>
            </w:r>
            <w:r>
              <w:rPr>
                <w:b/>
                <w:spacing w:val="-6"/>
                <w:sz w:val="26"/>
              </w:rPr>
              <w:t xml:space="preserve"> </w:t>
            </w:r>
            <w:r>
              <w:rPr>
                <w:b/>
                <w:spacing w:val="-5"/>
                <w:sz w:val="26"/>
              </w:rPr>
              <w:t>giả</w:t>
            </w:r>
          </w:p>
        </w:tc>
        <w:tc>
          <w:tcPr>
            <w:tcW w:w="2000" w:type="dxa"/>
            <w:vMerge w:val="restart"/>
          </w:tcPr>
          <w:p w14:paraId="2B308DF8">
            <w:pPr>
              <w:pStyle w:val="8"/>
              <w:ind w:left="0"/>
              <w:rPr>
                <w:b/>
                <w:sz w:val="26"/>
              </w:rPr>
            </w:pPr>
          </w:p>
          <w:p w14:paraId="525CF07E">
            <w:pPr>
              <w:pStyle w:val="8"/>
              <w:spacing w:before="83"/>
              <w:ind w:left="0"/>
              <w:rPr>
                <w:b/>
                <w:sz w:val="26"/>
              </w:rPr>
            </w:pPr>
          </w:p>
          <w:p w14:paraId="4229D671">
            <w:pPr>
              <w:pStyle w:val="8"/>
              <w:ind w:left="367"/>
              <w:rPr>
                <w:b/>
                <w:sz w:val="26"/>
              </w:rPr>
            </w:pPr>
            <w:r>
              <w:rPr>
                <w:b/>
                <w:sz w:val="26"/>
              </w:rPr>
              <w:t>Tên</w:t>
            </w:r>
            <w:r>
              <w:rPr>
                <w:b/>
                <w:spacing w:val="-6"/>
                <w:sz w:val="26"/>
              </w:rPr>
              <w:t xml:space="preserve"> </w:t>
            </w:r>
            <w:r>
              <w:rPr>
                <w:b/>
                <w:sz w:val="26"/>
              </w:rPr>
              <w:t>tài</w:t>
            </w:r>
            <w:r>
              <w:rPr>
                <w:b/>
                <w:spacing w:val="-6"/>
                <w:sz w:val="26"/>
              </w:rPr>
              <w:t xml:space="preserve"> </w:t>
            </w:r>
            <w:r>
              <w:rPr>
                <w:b/>
                <w:spacing w:val="-4"/>
                <w:sz w:val="26"/>
              </w:rPr>
              <w:t>liệu</w:t>
            </w:r>
          </w:p>
        </w:tc>
        <w:tc>
          <w:tcPr>
            <w:tcW w:w="1085" w:type="dxa"/>
            <w:vMerge w:val="restart"/>
          </w:tcPr>
          <w:p w14:paraId="54FE2F54">
            <w:pPr>
              <w:pStyle w:val="8"/>
              <w:spacing w:before="84"/>
              <w:ind w:left="0"/>
              <w:rPr>
                <w:b/>
                <w:sz w:val="26"/>
              </w:rPr>
            </w:pPr>
          </w:p>
          <w:p w14:paraId="761FAE65">
            <w:pPr>
              <w:pStyle w:val="8"/>
              <w:ind w:left="297" w:right="262" w:hanging="22"/>
              <w:jc w:val="both"/>
              <w:rPr>
                <w:b/>
                <w:sz w:val="26"/>
              </w:rPr>
            </w:pPr>
            <w:r>
              <w:rPr>
                <w:b/>
                <w:spacing w:val="-4"/>
                <w:sz w:val="26"/>
              </w:rPr>
              <w:t>Năm xuất bản</w:t>
            </w:r>
          </w:p>
        </w:tc>
        <w:tc>
          <w:tcPr>
            <w:tcW w:w="1128" w:type="dxa"/>
            <w:vMerge w:val="restart"/>
          </w:tcPr>
          <w:p w14:paraId="46F6CAB7">
            <w:pPr>
              <w:pStyle w:val="8"/>
              <w:spacing w:before="84"/>
              <w:ind w:left="0"/>
              <w:rPr>
                <w:b/>
                <w:sz w:val="26"/>
              </w:rPr>
            </w:pPr>
          </w:p>
          <w:p w14:paraId="1F48DDF0">
            <w:pPr>
              <w:pStyle w:val="8"/>
              <w:ind w:left="316" w:right="307" w:firstLine="14"/>
              <w:jc w:val="both"/>
              <w:rPr>
                <w:b/>
                <w:sz w:val="26"/>
              </w:rPr>
            </w:pPr>
            <w:r>
              <w:rPr>
                <w:b/>
                <w:spacing w:val="-4"/>
                <w:sz w:val="26"/>
              </w:rPr>
              <w:t>Nhà xuất bản</w:t>
            </w:r>
          </w:p>
        </w:tc>
        <w:tc>
          <w:tcPr>
            <w:tcW w:w="1419" w:type="dxa"/>
            <w:vMerge w:val="restart"/>
          </w:tcPr>
          <w:p w14:paraId="4091A96B">
            <w:pPr>
              <w:pStyle w:val="8"/>
              <w:spacing w:before="84"/>
              <w:ind w:left="0"/>
              <w:rPr>
                <w:b/>
                <w:sz w:val="26"/>
              </w:rPr>
            </w:pPr>
          </w:p>
          <w:p w14:paraId="1F9E2B4B">
            <w:pPr>
              <w:pStyle w:val="8"/>
              <w:ind w:left="189" w:right="187" w:firstLine="5"/>
              <w:jc w:val="center"/>
              <w:rPr>
                <w:b/>
                <w:sz w:val="26"/>
              </w:rPr>
            </w:pPr>
            <w:r>
              <w:rPr>
                <w:b/>
                <w:sz w:val="26"/>
              </w:rPr>
              <w:t>Địa chỉ khai</w:t>
            </w:r>
            <w:r>
              <w:rPr>
                <w:b/>
                <w:spacing w:val="-17"/>
                <w:sz w:val="26"/>
              </w:rPr>
              <w:t xml:space="preserve"> </w:t>
            </w:r>
            <w:r>
              <w:rPr>
                <w:b/>
                <w:sz w:val="26"/>
              </w:rPr>
              <w:t>thác tài liệu</w:t>
            </w:r>
          </w:p>
        </w:tc>
        <w:tc>
          <w:tcPr>
            <w:tcW w:w="1932" w:type="dxa"/>
            <w:gridSpan w:val="2"/>
          </w:tcPr>
          <w:p w14:paraId="40543B48">
            <w:pPr>
              <w:pStyle w:val="8"/>
              <w:spacing w:before="40"/>
              <w:ind w:left="684" w:right="271" w:hanging="404"/>
              <w:rPr>
                <w:b/>
                <w:sz w:val="26"/>
              </w:rPr>
            </w:pPr>
            <w:r>
              <w:rPr>
                <w:b/>
                <w:sz w:val="26"/>
              </w:rPr>
              <w:t>Mục</w:t>
            </w:r>
            <w:r>
              <w:rPr>
                <w:b/>
                <w:spacing w:val="-17"/>
                <w:sz w:val="26"/>
              </w:rPr>
              <w:t xml:space="preserve"> </w:t>
            </w:r>
            <w:r>
              <w:rPr>
                <w:b/>
                <w:sz w:val="26"/>
              </w:rPr>
              <w:t>đích</w:t>
            </w:r>
            <w:r>
              <w:rPr>
                <w:b/>
                <w:spacing w:val="-16"/>
                <w:sz w:val="26"/>
              </w:rPr>
              <w:t xml:space="preserve"> </w:t>
            </w:r>
            <w:r>
              <w:rPr>
                <w:b/>
                <w:sz w:val="26"/>
              </w:rPr>
              <w:t xml:space="preserve">sử </w:t>
            </w:r>
            <w:r>
              <w:rPr>
                <w:b/>
                <w:spacing w:val="-4"/>
                <w:sz w:val="26"/>
              </w:rPr>
              <w:t>dụng</w:t>
            </w:r>
          </w:p>
        </w:tc>
      </w:tr>
      <w:tr w14:paraId="17FA3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50" w:type="dxa"/>
            <w:vMerge w:val="continue"/>
            <w:tcBorders>
              <w:top w:val="nil"/>
            </w:tcBorders>
          </w:tcPr>
          <w:p w14:paraId="4A766E3F">
            <w:pPr>
              <w:rPr>
                <w:sz w:val="2"/>
                <w:szCs w:val="2"/>
              </w:rPr>
            </w:pPr>
          </w:p>
        </w:tc>
        <w:tc>
          <w:tcPr>
            <w:tcW w:w="1548" w:type="dxa"/>
            <w:vMerge w:val="continue"/>
            <w:tcBorders>
              <w:top w:val="nil"/>
            </w:tcBorders>
          </w:tcPr>
          <w:p w14:paraId="5C7BE2A1">
            <w:pPr>
              <w:rPr>
                <w:sz w:val="2"/>
                <w:szCs w:val="2"/>
              </w:rPr>
            </w:pPr>
          </w:p>
        </w:tc>
        <w:tc>
          <w:tcPr>
            <w:tcW w:w="2000" w:type="dxa"/>
            <w:vMerge w:val="continue"/>
            <w:tcBorders>
              <w:top w:val="nil"/>
            </w:tcBorders>
          </w:tcPr>
          <w:p w14:paraId="6F7E04E4">
            <w:pPr>
              <w:rPr>
                <w:sz w:val="2"/>
                <w:szCs w:val="2"/>
              </w:rPr>
            </w:pPr>
          </w:p>
        </w:tc>
        <w:tc>
          <w:tcPr>
            <w:tcW w:w="1085" w:type="dxa"/>
            <w:vMerge w:val="continue"/>
            <w:tcBorders>
              <w:top w:val="nil"/>
            </w:tcBorders>
          </w:tcPr>
          <w:p w14:paraId="29FE8147">
            <w:pPr>
              <w:rPr>
                <w:sz w:val="2"/>
                <w:szCs w:val="2"/>
              </w:rPr>
            </w:pPr>
          </w:p>
        </w:tc>
        <w:tc>
          <w:tcPr>
            <w:tcW w:w="1128" w:type="dxa"/>
            <w:vMerge w:val="continue"/>
            <w:tcBorders>
              <w:top w:val="nil"/>
            </w:tcBorders>
          </w:tcPr>
          <w:p w14:paraId="79100331">
            <w:pPr>
              <w:rPr>
                <w:sz w:val="2"/>
                <w:szCs w:val="2"/>
              </w:rPr>
            </w:pPr>
          </w:p>
        </w:tc>
        <w:tc>
          <w:tcPr>
            <w:tcW w:w="1419" w:type="dxa"/>
            <w:vMerge w:val="continue"/>
            <w:tcBorders>
              <w:top w:val="nil"/>
            </w:tcBorders>
          </w:tcPr>
          <w:p w14:paraId="6B61FCFD">
            <w:pPr>
              <w:rPr>
                <w:sz w:val="2"/>
                <w:szCs w:val="2"/>
              </w:rPr>
            </w:pPr>
          </w:p>
        </w:tc>
        <w:tc>
          <w:tcPr>
            <w:tcW w:w="1051" w:type="dxa"/>
          </w:tcPr>
          <w:p w14:paraId="603E43B3">
            <w:pPr>
              <w:pStyle w:val="8"/>
              <w:spacing w:before="40"/>
              <w:ind w:left="213" w:right="205" w:firstLine="124"/>
              <w:jc w:val="both"/>
              <w:rPr>
                <w:b/>
                <w:sz w:val="26"/>
              </w:rPr>
            </w:pPr>
            <w:r>
              <w:rPr>
                <w:b/>
                <w:spacing w:val="-4"/>
                <w:sz w:val="26"/>
              </w:rPr>
              <w:t xml:space="preserve">Tài liệu </w:t>
            </w:r>
            <w:r>
              <w:rPr>
                <w:b/>
                <w:spacing w:val="-2"/>
                <w:sz w:val="26"/>
              </w:rPr>
              <w:t>chính</w:t>
            </w:r>
          </w:p>
        </w:tc>
        <w:tc>
          <w:tcPr>
            <w:tcW w:w="881" w:type="dxa"/>
          </w:tcPr>
          <w:p w14:paraId="4B453F1F">
            <w:pPr>
              <w:pStyle w:val="8"/>
              <w:spacing w:before="189"/>
              <w:ind w:left="165" w:right="95" w:hanging="58"/>
              <w:rPr>
                <w:b/>
                <w:sz w:val="26"/>
              </w:rPr>
            </w:pPr>
            <w:r>
              <w:rPr>
                <w:b/>
                <w:spacing w:val="-4"/>
                <w:sz w:val="26"/>
              </w:rPr>
              <w:t>Tham khảo</w:t>
            </w:r>
          </w:p>
        </w:tc>
      </w:tr>
      <w:tr w14:paraId="4E9C3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650" w:type="dxa"/>
          </w:tcPr>
          <w:p w14:paraId="0541DC16">
            <w:pPr>
              <w:pStyle w:val="8"/>
              <w:spacing w:before="30"/>
              <w:ind w:left="7"/>
              <w:jc w:val="center"/>
              <w:rPr>
                <w:sz w:val="26"/>
              </w:rPr>
            </w:pPr>
            <w:r>
              <w:rPr>
                <w:spacing w:val="-10"/>
                <w:sz w:val="26"/>
              </w:rPr>
              <w:t>1</w:t>
            </w:r>
          </w:p>
        </w:tc>
        <w:tc>
          <w:tcPr>
            <w:tcW w:w="1548" w:type="dxa"/>
          </w:tcPr>
          <w:p w14:paraId="36FA3C40">
            <w:pPr>
              <w:pStyle w:val="8"/>
              <w:tabs>
                <w:tab w:val="left" w:pos="1305"/>
              </w:tabs>
              <w:spacing w:before="33"/>
              <w:ind w:left="105" w:right="100"/>
              <w:rPr>
                <w:sz w:val="26"/>
              </w:rPr>
            </w:pPr>
            <w:r>
              <w:rPr>
                <w:spacing w:val="-2"/>
                <w:sz w:val="26"/>
              </w:rPr>
              <w:t>Victoria Fromkin</w:t>
            </w:r>
            <w:r>
              <w:rPr>
                <w:sz w:val="26"/>
              </w:rPr>
              <w:tab/>
            </w:r>
            <w:r>
              <w:rPr>
                <w:spacing w:val="-10"/>
                <w:sz w:val="26"/>
              </w:rPr>
              <w:t xml:space="preserve">– </w:t>
            </w:r>
            <w:r>
              <w:rPr>
                <w:spacing w:val="-2"/>
                <w:sz w:val="26"/>
              </w:rPr>
              <w:t>Robert Rodman</w:t>
            </w:r>
            <w:r>
              <w:rPr>
                <w:sz w:val="26"/>
              </w:rPr>
              <w:tab/>
            </w:r>
            <w:r>
              <w:rPr>
                <w:spacing w:val="-10"/>
                <w:sz w:val="26"/>
              </w:rPr>
              <w:t xml:space="preserve">– </w:t>
            </w:r>
            <w:r>
              <w:rPr>
                <w:sz w:val="26"/>
              </w:rPr>
              <w:t>Nina</w:t>
            </w:r>
            <w:r>
              <w:rPr>
                <w:spacing w:val="-7"/>
                <w:sz w:val="26"/>
              </w:rPr>
              <w:t xml:space="preserve"> </w:t>
            </w:r>
            <w:r>
              <w:rPr>
                <w:spacing w:val="-2"/>
                <w:sz w:val="26"/>
              </w:rPr>
              <w:t>Hyams</w:t>
            </w:r>
          </w:p>
        </w:tc>
        <w:tc>
          <w:tcPr>
            <w:tcW w:w="2000" w:type="dxa"/>
          </w:tcPr>
          <w:p w14:paraId="63C37455">
            <w:pPr>
              <w:pStyle w:val="8"/>
              <w:spacing w:before="33"/>
              <w:ind w:left="105"/>
              <w:rPr>
                <w:sz w:val="26"/>
              </w:rPr>
            </w:pPr>
            <w:r>
              <w:rPr>
                <w:sz w:val="26"/>
              </w:rPr>
              <w:t>An</w:t>
            </w:r>
            <w:r>
              <w:rPr>
                <w:spacing w:val="75"/>
                <w:sz w:val="26"/>
              </w:rPr>
              <w:t xml:space="preserve"> </w:t>
            </w:r>
            <w:r>
              <w:rPr>
                <w:sz w:val="26"/>
              </w:rPr>
              <w:t>Introduction to Language</w:t>
            </w:r>
          </w:p>
        </w:tc>
        <w:tc>
          <w:tcPr>
            <w:tcW w:w="1085" w:type="dxa"/>
          </w:tcPr>
          <w:p w14:paraId="00C8AED1">
            <w:pPr>
              <w:pStyle w:val="8"/>
              <w:spacing w:before="30"/>
              <w:ind w:left="107"/>
              <w:rPr>
                <w:sz w:val="26"/>
              </w:rPr>
            </w:pPr>
            <w:r>
              <w:rPr>
                <w:spacing w:val="-4"/>
                <w:sz w:val="26"/>
              </w:rPr>
              <w:t>2014</w:t>
            </w:r>
          </w:p>
        </w:tc>
        <w:tc>
          <w:tcPr>
            <w:tcW w:w="1128" w:type="dxa"/>
          </w:tcPr>
          <w:p w14:paraId="09760F00">
            <w:pPr>
              <w:pStyle w:val="8"/>
              <w:spacing w:before="30"/>
              <w:ind w:left="108"/>
              <w:rPr>
                <w:sz w:val="26"/>
              </w:rPr>
            </w:pPr>
            <w:r>
              <w:rPr>
                <w:spacing w:val="-2"/>
                <w:sz w:val="26"/>
              </w:rPr>
              <w:t>Cengage</w:t>
            </w:r>
          </w:p>
        </w:tc>
        <w:tc>
          <w:tcPr>
            <w:tcW w:w="1419" w:type="dxa"/>
          </w:tcPr>
          <w:p w14:paraId="1ADF36E9">
            <w:pPr>
              <w:pStyle w:val="8"/>
              <w:spacing w:before="30"/>
              <w:ind w:left="201"/>
              <w:rPr>
                <w:sz w:val="26"/>
              </w:rPr>
            </w:pPr>
            <w:r>
              <w:rPr>
                <w:spacing w:val="-2"/>
                <w:sz w:val="26"/>
              </w:rPr>
              <w:t>Elearning</w:t>
            </w:r>
          </w:p>
        </w:tc>
        <w:tc>
          <w:tcPr>
            <w:tcW w:w="1051" w:type="dxa"/>
          </w:tcPr>
          <w:p w14:paraId="78DE36C7">
            <w:pPr>
              <w:pStyle w:val="8"/>
              <w:spacing w:before="30"/>
              <w:ind w:left="10"/>
              <w:jc w:val="center"/>
              <w:rPr>
                <w:sz w:val="26"/>
              </w:rPr>
            </w:pPr>
            <w:r>
              <w:rPr>
                <w:spacing w:val="-10"/>
                <w:sz w:val="26"/>
              </w:rPr>
              <w:t>x</w:t>
            </w:r>
          </w:p>
        </w:tc>
        <w:tc>
          <w:tcPr>
            <w:tcW w:w="881" w:type="dxa"/>
          </w:tcPr>
          <w:p w14:paraId="50755ED9">
            <w:pPr>
              <w:pStyle w:val="8"/>
              <w:ind w:left="0"/>
              <w:rPr>
                <w:sz w:val="24"/>
              </w:rPr>
            </w:pPr>
          </w:p>
        </w:tc>
      </w:tr>
      <w:tr w14:paraId="789C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50" w:type="dxa"/>
          </w:tcPr>
          <w:p w14:paraId="2D81E69E">
            <w:pPr>
              <w:pStyle w:val="8"/>
              <w:spacing w:before="30"/>
              <w:ind w:left="7"/>
              <w:jc w:val="center"/>
              <w:rPr>
                <w:sz w:val="26"/>
              </w:rPr>
            </w:pPr>
            <w:r>
              <w:rPr>
                <w:spacing w:val="-10"/>
                <w:sz w:val="26"/>
              </w:rPr>
              <w:t>2</w:t>
            </w:r>
          </w:p>
        </w:tc>
        <w:tc>
          <w:tcPr>
            <w:tcW w:w="1548" w:type="dxa"/>
          </w:tcPr>
          <w:p w14:paraId="63380F0B">
            <w:pPr>
              <w:pStyle w:val="8"/>
              <w:tabs>
                <w:tab w:val="left" w:pos="1060"/>
              </w:tabs>
              <w:spacing w:before="33"/>
              <w:ind w:left="105" w:right="101"/>
              <w:rPr>
                <w:sz w:val="26"/>
              </w:rPr>
            </w:pPr>
            <w:r>
              <w:rPr>
                <w:spacing w:val="-4"/>
                <w:sz w:val="26"/>
              </w:rPr>
              <w:t>Elly</w:t>
            </w:r>
            <w:r>
              <w:rPr>
                <w:sz w:val="26"/>
              </w:rPr>
              <w:tab/>
            </w:r>
            <w:r>
              <w:rPr>
                <w:spacing w:val="-4"/>
                <w:sz w:val="26"/>
              </w:rPr>
              <w:t xml:space="preserve">van </w:t>
            </w:r>
            <w:r>
              <w:rPr>
                <w:spacing w:val="-2"/>
                <w:sz w:val="26"/>
              </w:rPr>
              <w:t>Gelderen</w:t>
            </w:r>
          </w:p>
        </w:tc>
        <w:tc>
          <w:tcPr>
            <w:tcW w:w="2000" w:type="dxa"/>
          </w:tcPr>
          <w:p w14:paraId="7E6D4B0A">
            <w:pPr>
              <w:pStyle w:val="8"/>
              <w:spacing w:before="33"/>
              <w:ind w:left="105" w:right="101"/>
              <w:jc w:val="both"/>
              <w:rPr>
                <w:sz w:val="26"/>
              </w:rPr>
            </w:pPr>
            <w:r>
              <w:rPr>
                <w:sz w:val="26"/>
              </w:rPr>
              <w:t>A</w:t>
            </w:r>
            <w:r>
              <w:rPr>
                <w:spacing w:val="-17"/>
                <w:sz w:val="26"/>
              </w:rPr>
              <w:t xml:space="preserve"> </w:t>
            </w:r>
            <w:r>
              <w:rPr>
                <w:sz w:val="26"/>
              </w:rPr>
              <w:t>introduction</w:t>
            </w:r>
            <w:r>
              <w:rPr>
                <w:spacing w:val="-16"/>
                <w:sz w:val="26"/>
              </w:rPr>
              <w:t xml:space="preserve"> </w:t>
            </w:r>
            <w:r>
              <w:rPr>
                <w:sz w:val="26"/>
              </w:rPr>
              <w:t xml:space="preserve">to the grammar of </w:t>
            </w:r>
            <w:r>
              <w:rPr>
                <w:spacing w:val="-2"/>
                <w:sz w:val="26"/>
              </w:rPr>
              <w:t>English</w:t>
            </w:r>
          </w:p>
        </w:tc>
        <w:tc>
          <w:tcPr>
            <w:tcW w:w="1085" w:type="dxa"/>
          </w:tcPr>
          <w:p w14:paraId="1C26CD39">
            <w:pPr>
              <w:pStyle w:val="8"/>
              <w:spacing w:before="30"/>
              <w:ind w:left="107"/>
              <w:rPr>
                <w:sz w:val="26"/>
              </w:rPr>
            </w:pPr>
            <w:r>
              <w:rPr>
                <w:spacing w:val="-4"/>
                <w:sz w:val="26"/>
              </w:rPr>
              <w:t>2010</w:t>
            </w:r>
          </w:p>
        </w:tc>
        <w:tc>
          <w:tcPr>
            <w:tcW w:w="1128" w:type="dxa"/>
          </w:tcPr>
          <w:p w14:paraId="36FBAD29">
            <w:pPr>
              <w:pStyle w:val="8"/>
              <w:ind w:left="0"/>
              <w:rPr>
                <w:sz w:val="24"/>
              </w:rPr>
            </w:pPr>
          </w:p>
        </w:tc>
        <w:tc>
          <w:tcPr>
            <w:tcW w:w="1419" w:type="dxa"/>
          </w:tcPr>
          <w:p w14:paraId="52D38E2B">
            <w:pPr>
              <w:pStyle w:val="8"/>
              <w:spacing w:before="31"/>
              <w:ind w:left="0"/>
              <w:rPr>
                <w:b/>
                <w:sz w:val="26"/>
              </w:rPr>
            </w:pPr>
          </w:p>
          <w:p w14:paraId="16ACA341">
            <w:pPr>
              <w:pStyle w:val="8"/>
              <w:ind w:left="105"/>
              <w:rPr>
                <w:sz w:val="26"/>
              </w:rPr>
            </w:pPr>
            <w:r>
              <w:rPr>
                <w:spacing w:val="-2"/>
                <w:sz w:val="26"/>
              </w:rPr>
              <w:t>Elearning</w:t>
            </w:r>
          </w:p>
        </w:tc>
        <w:tc>
          <w:tcPr>
            <w:tcW w:w="1051" w:type="dxa"/>
          </w:tcPr>
          <w:p w14:paraId="483C5C98">
            <w:pPr>
              <w:pStyle w:val="8"/>
              <w:ind w:left="0"/>
              <w:rPr>
                <w:sz w:val="24"/>
              </w:rPr>
            </w:pPr>
          </w:p>
        </w:tc>
        <w:tc>
          <w:tcPr>
            <w:tcW w:w="881" w:type="dxa"/>
          </w:tcPr>
          <w:p w14:paraId="1E9E94EA">
            <w:pPr>
              <w:pStyle w:val="8"/>
              <w:spacing w:before="30"/>
              <w:ind w:left="8"/>
              <w:jc w:val="center"/>
              <w:rPr>
                <w:sz w:val="26"/>
              </w:rPr>
            </w:pPr>
            <w:r>
              <w:rPr>
                <w:spacing w:val="-10"/>
                <w:sz w:val="26"/>
              </w:rPr>
              <w:t>x</w:t>
            </w:r>
          </w:p>
        </w:tc>
      </w:tr>
    </w:tbl>
    <w:p w14:paraId="4B9C5E4C">
      <w:pPr>
        <w:pStyle w:val="7"/>
        <w:numPr>
          <w:ilvl w:val="0"/>
          <w:numId w:val="1"/>
        </w:numPr>
        <w:tabs>
          <w:tab w:val="left" w:pos="426"/>
        </w:tabs>
        <w:spacing w:before="121" w:after="0" w:line="240" w:lineRule="auto"/>
        <w:ind w:left="426" w:right="0" w:hanging="258"/>
        <w:jc w:val="left"/>
        <w:rPr>
          <w:b/>
          <w:sz w:val="26"/>
        </w:rPr>
      </w:pPr>
      <w:r>
        <w:rPr>
          <w:b/>
          <w:sz w:val="26"/>
        </w:rPr>
        <w:t>Kế</w:t>
      </w:r>
      <w:r>
        <w:rPr>
          <w:b/>
          <w:spacing w:val="-6"/>
          <w:sz w:val="26"/>
        </w:rPr>
        <w:t xml:space="preserve"> </w:t>
      </w:r>
      <w:r>
        <w:rPr>
          <w:b/>
          <w:sz w:val="26"/>
        </w:rPr>
        <w:t>hoạch</w:t>
      </w:r>
      <w:r>
        <w:rPr>
          <w:b/>
          <w:spacing w:val="-5"/>
          <w:sz w:val="26"/>
        </w:rPr>
        <w:t xml:space="preserve"> </w:t>
      </w:r>
      <w:r>
        <w:rPr>
          <w:b/>
          <w:sz w:val="26"/>
        </w:rPr>
        <w:t>dạy</w:t>
      </w:r>
      <w:r>
        <w:rPr>
          <w:b/>
          <w:spacing w:val="-3"/>
          <w:sz w:val="26"/>
        </w:rPr>
        <w:t xml:space="preserve"> </w:t>
      </w:r>
      <w:r>
        <w:rPr>
          <w:b/>
          <w:spacing w:val="-4"/>
          <w:sz w:val="26"/>
        </w:rPr>
        <w:t>học:</w:t>
      </w:r>
    </w:p>
    <w:p w14:paraId="1B837D6A">
      <w:pPr>
        <w:pStyle w:val="5"/>
        <w:spacing w:before="211"/>
        <w:rPr>
          <w:b/>
          <w:sz w:val="20"/>
        </w:rPr>
      </w:pPr>
    </w:p>
    <w:tbl>
      <w:tblPr>
        <w:tblStyle w:val="4"/>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2622"/>
        <w:gridCol w:w="1059"/>
        <w:gridCol w:w="2273"/>
        <w:gridCol w:w="2410"/>
      </w:tblGrid>
      <w:tr w14:paraId="05B3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414" w:type="dxa"/>
          </w:tcPr>
          <w:p w14:paraId="26075813">
            <w:pPr>
              <w:pStyle w:val="8"/>
              <w:ind w:left="0"/>
              <w:rPr>
                <w:b/>
                <w:sz w:val="26"/>
              </w:rPr>
            </w:pPr>
          </w:p>
          <w:p w14:paraId="38BAC9DB">
            <w:pPr>
              <w:pStyle w:val="8"/>
              <w:ind w:left="6"/>
              <w:jc w:val="center"/>
              <w:rPr>
                <w:b/>
                <w:sz w:val="26"/>
              </w:rPr>
            </w:pPr>
            <w:r>
              <w:rPr>
                <w:b/>
                <w:spacing w:val="-4"/>
                <w:sz w:val="26"/>
              </w:rPr>
              <w:t>Tuần</w:t>
            </w:r>
          </w:p>
        </w:tc>
        <w:tc>
          <w:tcPr>
            <w:tcW w:w="2622" w:type="dxa"/>
          </w:tcPr>
          <w:p w14:paraId="6B225B42">
            <w:pPr>
              <w:pStyle w:val="8"/>
              <w:ind w:left="0"/>
              <w:rPr>
                <w:b/>
                <w:sz w:val="26"/>
              </w:rPr>
            </w:pPr>
          </w:p>
          <w:p w14:paraId="256E2589">
            <w:pPr>
              <w:pStyle w:val="8"/>
              <w:ind w:left="798"/>
              <w:rPr>
                <w:b/>
                <w:sz w:val="26"/>
              </w:rPr>
            </w:pPr>
            <w:r>
              <w:rPr>
                <w:b/>
                <w:sz w:val="26"/>
              </w:rPr>
              <w:t>Nội</w:t>
            </w:r>
            <w:r>
              <w:rPr>
                <w:b/>
                <w:spacing w:val="-5"/>
                <w:sz w:val="26"/>
              </w:rPr>
              <w:t xml:space="preserve"> </w:t>
            </w:r>
            <w:r>
              <w:rPr>
                <w:b/>
                <w:spacing w:val="-4"/>
                <w:sz w:val="26"/>
              </w:rPr>
              <w:t>dung</w:t>
            </w:r>
          </w:p>
        </w:tc>
        <w:tc>
          <w:tcPr>
            <w:tcW w:w="1059" w:type="dxa"/>
          </w:tcPr>
          <w:p w14:paraId="7CF10B2F">
            <w:pPr>
              <w:pStyle w:val="8"/>
              <w:spacing w:line="298" w:lineRule="exact"/>
              <w:ind w:left="1"/>
              <w:jc w:val="center"/>
              <w:rPr>
                <w:b/>
                <w:sz w:val="26"/>
              </w:rPr>
            </w:pPr>
            <w:r>
              <w:rPr>
                <w:b/>
                <w:spacing w:val="-4"/>
                <w:sz w:val="26"/>
              </w:rPr>
              <w:t>Nhằm</w:t>
            </w:r>
          </w:p>
          <w:p w14:paraId="76E334D0">
            <w:pPr>
              <w:pStyle w:val="8"/>
              <w:spacing w:line="298" w:lineRule="exact"/>
              <w:ind w:left="193" w:right="191" w:hanging="1"/>
              <w:jc w:val="center"/>
              <w:rPr>
                <w:b/>
                <w:sz w:val="26"/>
              </w:rPr>
            </w:pPr>
            <w:r>
              <w:rPr>
                <w:b/>
                <w:spacing w:val="-4"/>
                <w:sz w:val="26"/>
              </w:rPr>
              <w:t>đạt CLOs</w:t>
            </w:r>
          </w:p>
        </w:tc>
        <w:tc>
          <w:tcPr>
            <w:tcW w:w="2273" w:type="dxa"/>
          </w:tcPr>
          <w:p w14:paraId="64A6DDE4">
            <w:pPr>
              <w:pStyle w:val="8"/>
              <w:spacing w:before="148"/>
              <w:ind w:left="936" w:hanging="792"/>
              <w:rPr>
                <w:b/>
                <w:sz w:val="26"/>
              </w:rPr>
            </w:pPr>
            <w:r>
              <w:rPr>
                <w:b/>
                <w:sz w:val="26"/>
              </w:rPr>
              <w:t>Phương</w:t>
            </w:r>
            <w:r>
              <w:rPr>
                <w:b/>
                <w:spacing w:val="-17"/>
                <w:sz w:val="26"/>
              </w:rPr>
              <w:t xml:space="preserve"> </w:t>
            </w:r>
            <w:r>
              <w:rPr>
                <w:b/>
                <w:sz w:val="26"/>
              </w:rPr>
              <w:t>pháp</w:t>
            </w:r>
            <w:r>
              <w:rPr>
                <w:b/>
                <w:spacing w:val="-16"/>
                <w:sz w:val="26"/>
              </w:rPr>
              <w:t xml:space="preserve"> </w:t>
            </w:r>
            <w:r>
              <w:rPr>
                <w:b/>
                <w:sz w:val="26"/>
              </w:rPr>
              <w:t xml:space="preserve">dạy </w:t>
            </w:r>
            <w:r>
              <w:rPr>
                <w:b/>
                <w:spacing w:val="-4"/>
                <w:sz w:val="26"/>
              </w:rPr>
              <w:t>học</w:t>
            </w:r>
          </w:p>
        </w:tc>
        <w:tc>
          <w:tcPr>
            <w:tcW w:w="2410" w:type="dxa"/>
          </w:tcPr>
          <w:p w14:paraId="69014E80">
            <w:pPr>
              <w:pStyle w:val="8"/>
              <w:spacing w:before="148"/>
              <w:ind w:left="1009" w:hanging="927"/>
              <w:rPr>
                <w:b/>
                <w:sz w:val="26"/>
              </w:rPr>
            </w:pPr>
            <w:r>
              <w:rPr>
                <w:b/>
                <w:sz w:val="26"/>
              </w:rPr>
              <w:t>Nhiệm</w:t>
            </w:r>
            <w:r>
              <w:rPr>
                <w:b/>
                <w:spacing w:val="-15"/>
                <w:sz w:val="26"/>
              </w:rPr>
              <w:t xml:space="preserve"> </w:t>
            </w:r>
            <w:r>
              <w:rPr>
                <w:b/>
                <w:sz w:val="26"/>
              </w:rPr>
              <w:t>vụ</w:t>
            </w:r>
            <w:r>
              <w:rPr>
                <w:b/>
                <w:spacing w:val="-12"/>
                <w:sz w:val="26"/>
              </w:rPr>
              <w:t xml:space="preserve"> </w:t>
            </w:r>
            <w:r>
              <w:rPr>
                <w:b/>
                <w:sz w:val="26"/>
              </w:rPr>
              <w:t>của</w:t>
            </w:r>
            <w:r>
              <w:rPr>
                <w:b/>
                <w:spacing w:val="-13"/>
                <w:sz w:val="26"/>
              </w:rPr>
              <w:t xml:space="preserve"> </w:t>
            </w:r>
            <w:r>
              <w:rPr>
                <w:b/>
                <w:sz w:val="26"/>
              </w:rPr>
              <w:t xml:space="preserve">người </w:t>
            </w:r>
            <w:r>
              <w:rPr>
                <w:b/>
                <w:spacing w:val="-4"/>
                <w:sz w:val="26"/>
              </w:rPr>
              <w:t>học</w:t>
            </w:r>
          </w:p>
        </w:tc>
      </w:tr>
      <w:tr w14:paraId="23689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9" w:hRule="atLeast"/>
        </w:trPr>
        <w:tc>
          <w:tcPr>
            <w:tcW w:w="1414" w:type="dxa"/>
          </w:tcPr>
          <w:p w14:paraId="350A0A27">
            <w:pPr>
              <w:pStyle w:val="8"/>
              <w:spacing w:line="292" w:lineRule="exact"/>
              <w:ind w:left="6"/>
              <w:jc w:val="center"/>
              <w:rPr>
                <w:sz w:val="26"/>
              </w:rPr>
            </w:pPr>
            <w:r>
              <w:rPr>
                <w:spacing w:val="-10"/>
                <w:sz w:val="26"/>
              </w:rPr>
              <w:t>1</w:t>
            </w:r>
          </w:p>
        </w:tc>
        <w:tc>
          <w:tcPr>
            <w:tcW w:w="2622" w:type="dxa"/>
          </w:tcPr>
          <w:p w14:paraId="5BD54405">
            <w:pPr>
              <w:pStyle w:val="8"/>
              <w:spacing w:before="60"/>
              <w:ind w:left="54" w:right="50"/>
              <w:jc w:val="both"/>
              <w:rPr>
                <w:b/>
                <w:sz w:val="26"/>
              </w:rPr>
            </w:pPr>
            <w:r>
              <w:rPr>
                <w:b/>
                <w:sz w:val="26"/>
              </w:rPr>
              <w:t>Giới</w:t>
            </w:r>
            <w:r>
              <w:rPr>
                <w:b/>
                <w:spacing w:val="-15"/>
                <w:sz w:val="26"/>
              </w:rPr>
              <w:t xml:space="preserve"> </w:t>
            </w:r>
            <w:r>
              <w:rPr>
                <w:b/>
                <w:sz w:val="26"/>
              </w:rPr>
              <w:t>thiệu</w:t>
            </w:r>
            <w:r>
              <w:rPr>
                <w:b/>
                <w:spacing w:val="-16"/>
                <w:sz w:val="26"/>
              </w:rPr>
              <w:t xml:space="preserve"> </w:t>
            </w:r>
            <w:r>
              <w:rPr>
                <w:b/>
                <w:sz w:val="26"/>
              </w:rPr>
              <w:t>học</w:t>
            </w:r>
            <w:r>
              <w:rPr>
                <w:b/>
                <w:spacing w:val="-15"/>
                <w:sz w:val="26"/>
              </w:rPr>
              <w:t xml:space="preserve"> </w:t>
            </w:r>
            <w:r>
              <w:rPr>
                <w:b/>
                <w:sz w:val="26"/>
              </w:rPr>
              <w:t>phần</w:t>
            </w:r>
            <w:r>
              <w:rPr>
                <w:b/>
                <w:spacing w:val="-16"/>
                <w:sz w:val="26"/>
              </w:rPr>
              <w:t xml:space="preserve"> </w:t>
            </w:r>
            <w:r>
              <w:rPr>
                <w:b/>
                <w:sz w:val="26"/>
              </w:rPr>
              <w:t>và phương pháp học</w:t>
            </w:r>
          </w:p>
          <w:p w14:paraId="2AB2401D">
            <w:pPr>
              <w:pStyle w:val="8"/>
              <w:spacing w:before="52"/>
              <w:ind w:left="54" w:right="49"/>
              <w:jc w:val="both"/>
              <w:rPr>
                <w:sz w:val="26"/>
              </w:rPr>
            </w:pPr>
            <w:r>
              <w:rPr>
                <w:sz w:val="26"/>
              </w:rPr>
              <w:t>Giới thiệu tên gọi, ý nghĩa, mục đích và nội dung của môn học.</w:t>
            </w:r>
          </w:p>
          <w:p w14:paraId="79EAA896">
            <w:pPr>
              <w:pStyle w:val="8"/>
              <w:spacing w:before="61"/>
              <w:ind w:left="54" w:right="49"/>
              <w:jc w:val="both"/>
              <w:rPr>
                <w:sz w:val="26"/>
              </w:rPr>
            </w:pPr>
            <w:r>
              <w:rPr>
                <w:sz w:val="26"/>
              </w:rPr>
              <w:t>Giải</w:t>
            </w:r>
            <w:r>
              <w:rPr>
                <w:spacing w:val="-8"/>
                <w:sz w:val="26"/>
              </w:rPr>
              <w:t xml:space="preserve"> </w:t>
            </w:r>
            <w:r>
              <w:rPr>
                <w:sz w:val="26"/>
              </w:rPr>
              <w:t>thích</w:t>
            </w:r>
            <w:r>
              <w:rPr>
                <w:spacing w:val="-8"/>
                <w:sz w:val="26"/>
              </w:rPr>
              <w:t xml:space="preserve"> </w:t>
            </w:r>
            <w:r>
              <w:rPr>
                <w:sz w:val="26"/>
              </w:rPr>
              <w:t>các</w:t>
            </w:r>
            <w:r>
              <w:rPr>
                <w:spacing w:val="-6"/>
                <w:sz w:val="26"/>
              </w:rPr>
              <w:t xml:space="preserve"> </w:t>
            </w:r>
            <w:r>
              <w:rPr>
                <w:sz w:val="26"/>
              </w:rPr>
              <w:t>thuật</w:t>
            </w:r>
            <w:r>
              <w:rPr>
                <w:spacing w:val="-6"/>
                <w:sz w:val="26"/>
              </w:rPr>
              <w:t xml:space="preserve"> </w:t>
            </w:r>
            <w:r>
              <w:rPr>
                <w:sz w:val="26"/>
              </w:rPr>
              <w:t>ngữ liên quan và các từ viết tắt trong ngôn ngữ học.</w:t>
            </w:r>
          </w:p>
          <w:p w14:paraId="272F136F">
            <w:pPr>
              <w:pStyle w:val="8"/>
              <w:spacing w:before="60"/>
              <w:ind w:left="54" w:right="48"/>
              <w:jc w:val="both"/>
              <w:rPr>
                <w:sz w:val="26"/>
              </w:rPr>
            </w:pPr>
            <w:r>
              <w:rPr>
                <w:sz w:val="26"/>
              </w:rPr>
              <w:t>Hướng</w:t>
            </w:r>
            <w:r>
              <w:rPr>
                <w:spacing w:val="-17"/>
                <w:sz w:val="26"/>
              </w:rPr>
              <w:t xml:space="preserve"> </w:t>
            </w:r>
            <w:r>
              <w:rPr>
                <w:sz w:val="26"/>
              </w:rPr>
              <w:t>dẫn</w:t>
            </w:r>
            <w:r>
              <w:rPr>
                <w:spacing w:val="-16"/>
                <w:sz w:val="26"/>
              </w:rPr>
              <w:t xml:space="preserve"> </w:t>
            </w:r>
            <w:r>
              <w:rPr>
                <w:sz w:val="26"/>
              </w:rPr>
              <w:t>cách</w:t>
            </w:r>
            <w:r>
              <w:rPr>
                <w:spacing w:val="-16"/>
                <w:sz w:val="26"/>
              </w:rPr>
              <w:t xml:space="preserve"> </w:t>
            </w:r>
            <w:r>
              <w:rPr>
                <w:sz w:val="26"/>
              </w:rPr>
              <w:t>đọc</w:t>
            </w:r>
            <w:r>
              <w:rPr>
                <w:spacing w:val="-16"/>
                <w:sz w:val="26"/>
              </w:rPr>
              <w:t xml:space="preserve"> </w:t>
            </w:r>
            <w:r>
              <w:rPr>
                <w:sz w:val="26"/>
              </w:rPr>
              <w:t>các sách ngôn ngữ và cách tiến hành các nghiên cứu liên quan.</w:t>
            </w:r>
          </w:p>
          <w:p w14:paraId="60A78F16">
            <w:pPr>
              <w:pStyle w:val="8"/>
              <w:spacing w:before="60"/>
              <w:ind w:left="54" w:right="48"/>
              <w:jc w:val="both"/>
              <w:rPr>
                <w:sz w:val="26"/>
              </w:rPr>
            </w:pPr>
            <w:r>
              <w:rPr>
                <w:sz w:val="26"/>
              </w:rPr>
              <w:t>Hướng dẫn cách làm tiểu luận và giải thích chi</w:t>
            </w:r>
            <w:r>
              <w:rPr>
                <w:spacing w:val="-6"/>
                <w:sz w:val="26"/>
              </w:rPr>
              <w:t xml:space="preserve"> </w:t>
            </w:r>
            <w:r>
              <w:rPr>
                <w:sz w:val="26"/>
              </w:rPr>
              <w:t>tiết</w:t>
            </w:r>
            <w:r>
              <w:rPr>
                <w:spacing w:val="-6"/>
                <w:sz w:val="26"/>
              </w:rPr>
              <w:t xml:space="preserve"> </w:t>
            </w:r>
            <w:r>
              <w:rPr>
                <w:sz w:val="26"/>
              </w:rPr>
              <w:t>về</w:t>
            </w:r>
            <w:r>
              <w:rPr>
                <w:spacing w:val="-5"/>
                <w:sz w:val="26"/>
              </w:rPr>
              <w:t xml:space="preserve"> </w:t>
            </w:r>
            <w:r>
              <w:rPr>
                <w:sz w:val="26"/>
              </w:rPr>
              <w:t>đề</w:t>
            </w:r>
            <w:r>
              <w:rPr>
                <w:spacing w:val="-5"/>
                <w:sz w:val="26"/>
              </w:rPr>
              <w:t xml:space="preserve"> </w:t>
            </w:r>
            <w:r>
              <w:rPr>
                <w:sz w:val="26"/>
              </w:rPr>
              <w:t>cương</w:t>
            </w:r>
            <w:r>
              <w:rPr>
                <w:spacing w:val="-6"/>
                <w:sz w:val="26"/>
              </w:rPr>
              <w:t xml:space="preserve"> </w:t>
            </w:r>
            <w:r>
              <w:rPr>
                <w:sz w:val="26"/>
              </w:rPr>
              <w:t>học phần cũng như một số yêu cầu sinh viên cần thực hiện.</w:t>
            </w:r>
          </w:p>
          <w:p w14:paraId="2257795F">
            <w:pPr>
              <w:pStyle w:val="8"/>
              <w:spacing w:before="59"/>
              <w:ind w:left="54" w:right="49"/>
              <w:jc w:val="both"/>
              <w:rPr>
                <w:sz w:val="26"/>
              </w:rPr>
            </w:pPr>
            <w:r>
              <w:rPr>
                <w:sz w:val="26"/>
              </w:rPr>
              <w:t xml:space="preserve">Công bố % điểm quá trình, giữa kì và điểm </w:t>
            </w:r>
            <w:r>
              <w:rPr>
                <w:spacing w:val="-4"/>
                <w:sz w:val="26"/>
              </w:rPr>
              <w:t>thi.</w:t>
            </w:r>
          </w:p>
        </w:tc>
        <w:tc>
          <w:tcPr>
            <w:tcW w:w="1059" w:type="dxa"/>
          </w:tcPr>
          <w:p w14:paraId="4B546CC2">
            <w:pPr>
              <w:pStyle w:val="8"/>
              <w:spacing w:line="292" w:lineRule="exact"/>
              <w:ind w:left="279"/>
              <w:rPr>
                <w:sz w:val="26"/>
              </w:rPr>
            </w:pPr>
            <w:r>
              <w:rPr>
                <w:spacing w:val="-4"/>
                <w:sz w:val="26"/>
              </w:rPr>
              <w:t>abcd</w:t>
            </w:r>
          </w:p>
        </w:tc>
        <w:tc>
          <w:tcPr>
            <w:tcW w:w="2273" w:type="dxa"/>
          </w:tcPr>
          <w:p w14:paraId="0CFE4925">
            <w:pPr>
              <w:pStyle w:val="8"/>
              <w:ind w:left="279" w:firstLine="67"/>
              <w:rPr>
                <w:sz w:val="26"/>
              </w:rPr>
            </w:pPr>
            <w:r>
              <w:rPr>
                <w:sz w:val="26"/>
              </w:rPr>
              <w:t>Thuyết giảng – Thảo</w:t>
            </w:r>
            <w:r>
              <w:rPr>
                <w:spacing w:val="-17"/>
                <w:sz w:val="26"/>
              </w:rPr>
              <w:t xml:space="preserve"> </w:t>
            </w:r>
            <w:r>
              <w:rPr>
                <w:sz w:val="26"/>
              </w:rPr>
              <w:t>luận</w:t>
            </w:r>
            <w:r>
              <w:rPr>
                <w:spacing w:val="-16"/>
                <w:sz w:val="26"/>
              </w:rPr>
              <w:t xml:space="preserve"> </w:t>
            </w:r>
            <w:r>
              <w:rPr>
                <w:sz w:val="26"/>
              </w:rPr>
              <w:t>nhóm</w:t>
            </w:r>
          </w:p>
        </w:tc>
        <w:tc>
          <w:tcPr>
            <w:tcW w:w="2410" w:type="dxa"/>
          </w:tcPr>
          <w:p w14:paraId="4685B075">
            <w:pPr>
              <w:pStyle w:val="8"/>
              <w:numPr>
                <w:ilvl w:val="0"/>
                <w:numId w:val="3"/>
              </w:numPr>
              <w:tabs>
                <w:tab w:val="left" w:pos="240"/>
              </w:tabs>
              <w:spacing w:before="52" w:after="0" w:line="240" w:lineRule="auto"/>
              <w:ind w:left="55" w:right="48" w:firstLine="0"/>
              <w:jc w:val="both"/>
              <w:rPr>
                <w:sz w:val="26"/>
              </w:rPr>
            </w:pPr>
            <w:r>
              <w:rPr>
                <w:sz w:val="26"/>
              </w:rPr>
              <w:t>Đọc và tìm hiểu đề cương học phần đã được đăng tải lên hệ thống Elearning.</w:t>
            </w:r>
          </w:p>
          <w:p w14:paraId="57FF0E14">
            <w:pPr>
              <w:pStyle w:val="8"/>
              <w:numPr>
                <w:ilvl w:val="0"/>
                <w:numId w:val="3"/>
              </w:numPr>
              <w:tabs>
                <w:tab w:val="left" w:pos="264"/>
              </w:tabs>
              <w:spacing w:before="60" w:after="0" w:line="240" w:lineRule="auto"/>
              <w:ind w:left="55" w:right="49" w:firstLine="0"/>
              <w:jc w:val="both"/>
              <w:rPr>
                <w:sz w:val="26"/>
              </w:rPr>
            </w:pPr>
            <w:r>
              <w:rPr>
                <w:sz w:val="26"/>
              </w:rPr>
              <w:t>Tham gia học trực tuyến qua Zoom.</w:t>
            </w:r>
          </w:p>
          <w:p w14:paraId="6AE36B58">
            <w:pPr>
              <w:pStyle w:val="8"/>
              <w:numPr>
                <w:ilvl w:val="0"/>
                <w:numId w:val="3"/>
              </w:numPr>
              <w:tabs>
                <w:tab w:val="left" w:pos="206"/>
              </w:tabs>
              <w:spacing w:before="59" w:after="0" w:line="240" w:lineRule="auto"/>
              <w:ind w:left="55" w:right="191" w:firstLine="0"/>
              <w:jc w:val="left"/>
              <w:rPr>
                <w:sz w:val="26"/>
              </w:rPr>
            </w:pPr>
            <w:r>
              <w:rPr>
                <w:sz w:val="26"/>
              </w:rPr>
              <w:t>Ghi</w:t>
            </w:r>
            <w:r>
              <w:rPr>
                <w:spacing w:val="-13"/>
                <w:sz w:val="26"/>
              </w:rPr>
              <w:t xml:space="preserve"> </w:t>
            </w:r>
            <w:r>
              <w:rPr>
                <w:sz w:val="26"/>
              </w:rPr>
              <w:t>chép</w:t>
            </w:r>
            <w:r>
              <w:rPr>
                <w:spacing w:val="-13"/>
                <w:sz w:val="26"/>
              </w:rPr>
              <w:t xml:space="preserve"> </w:t>
            </w:r>
            <w:r>
              <w:rPr>
                <w:sz w:val="26"/>
              </w:rPr>
              <w:t>trong</w:t>
            </w:r>
            <w:r>
              <w:rPr>
                <w:spacing w:val="-13"/>
                <w:sz w:val="26"/>
              </w:rPr>
              <w:t xml:space="preserve"> </w:t>
            </w:r>
            <w:r>
              <w:rPr>
                <w:sz w:val="26"/>
              </w:rPr>
              <w:t xml:space="preserve">quá trình nghe giảng và đặt các câu hỏi cần </w:t>
            </w:r>
            <w:r>
              <w:rPr>
                <w:spacing w:val="-2"/>
                <w:sz w:val="26"/>
              </w:rPr>
              <w:t>thiết.</w:t>
            </w:r>
          </w:p>
        </w:tc>
      </w:tr>
    </w:tbl>
    <w:p w14:paraId="5D25B03E">
      <w:pPr>
        <w:spacing w:after="0" w:line="240" w:lineRule="auto"/>
        <w:jc w:val="left"/>
        <w:rPr>
          <w:sz w:val="26"/>
        </w:rPr>
        <w:sectPr>
          <w:pgSz w:w="11910" w:h="16850"/>
          <w:pgMar w:top="940" w:right="780" w:bottom="280" w:left="1080" w:header="431" w:footer="0" w:gutter="0"/>
          <w:cols w:space="720" w:num="1"/>
        </w:sectPr>
      </w:pPr>
    </w:p>
    <w:p w14:paraId="04777D45">
      <w:pPr>
        <w:pStyle w:val="5"/>
        <w:spacing w:before="9"/>
        <w:rPr>
          <w:b/>
          <w:sz w:val="6"/>
        </w:rPr>
      </w:pPr>
    </w:p>
    <w:tbl>
      <w:tblPr>
        <w:tblStyle w:val="4"/>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2622"/>
        <w:gridCol w:w="1059"/>
        <w:gridCol w:w="2273"/>
        <w:gridCol w:w="2410"/>
      </w:tblGrid>
      <w:tr w14:paraId="05332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1414" w:type="dxa"/>
          </w:tcPr>
          <w:p w14:paraId="266002E0">
            <w:pPr>
              <w:pStyle w:val="8"/>
              <w:spacing w:line="291" w:lineRule="exact"/>
              <w:ind w:left="6"/>
              <w:jc w:val="center"/>
              <w:rPr>
                <w:sz w:val="26"/>
              </w:rPr>
            </w:pPr>
            <w:r>
              <w:rPr>
                <w:spacing w:val="-10"/>
                <w:sz w:val="26"/>
              </w:rPr>
              <w:t>2</w:t>
            </w:r>
          </w:p>
        </w:tc>
        <w:tc>
          <w:tcPr>
            <w:tcW w:w="2622" w:type="dxa"/>
          </w:tcPr>
          <w:p w14:paraId="63CF08F1">
            <w:pPr>
              <w:pStyle w:val="8"/>
              <w:ind w:left="54" w:right="122"/>
              <w:rPr>
                <w:sz w:val="26"/>
              </w:rPr>
            </w:pPr>
            <w:r>
              <w:rPr>
                <w:b/>
                <w:sz w:val="26"/>
              </w:rPr>
              <w:t xml:space="preserve">Khái quát hóa về Cú Pháp học và mối liên hệ với ngôn ngữ học </w:t>
            </w:r>
            <w:r>
              <w:rPr>
                <w:sz w:val="26"/>
              </w:rPr>
              <w:t>Giới</w:t>
            </w:r>
            <w:r>
              <w:rPr>
                <w:spacing w:val="-12"/>
                <w:sz w:val="26"/>
              </w:rPr>
              <w:t xml:space="preserve"> </w:t>
            </w:r>
            <w:r>
              <w:rPr>
                <w:sz w:val="26"/>
              </w:rPr>
              <w:t>thiệu</w:t>
            </w:r>
            <w:r>
              <w:rPr>
                <w:spacing w:val="-8"/>
                <w:sz w:val="26"/>
              </w:rPr>
              <w:t xml:space="preserve"> </w:t>
            </w:r>
            <w:r>
              <w:rPr>
                <w:sz w:val="26"/>
              </w:rPr>
              <w:t>một</w:t>
            </w:r>
            <w:r>
              <w:rPr>
                <w:spacing w:val="-12"/>
                <w:sz w:val="26"/>
              </w:rPr>
              <w:t xml:space="preserve"> </w:t>
            </w:r>
            <w:r>
              <w:rPr>
                <w:sz w:val="26"/>
              </w:rPr>
              <w:t>số</w:t>
            </w:r>
            <w:r>
              <w:rPr>
                <w:spacing w:val="-10"/>
                <w:sz w:val="26"/>
              </w:rPr>
              <w:t xml:space="preserve"> </w:t>
            </w:r>
            <w:r>
              <w:rPr>
                <w:sz w:val="26"/>
              </w:rPr>
              <w:t>thuật ngữ và học thuyết về Cú Pháp</w:t>
            </w:r>
          </w:p>
          <w:p w14:paraId="73CF2B83">
            <w:pPr>
              <w:pStyle w:val="8"/>
              <w:ind w:left="54" w:right="65"/>
              <w:jc w:val="both"/>
              <w:rPr>
                <w:sz w:val="26"/>
              </w:rPr>
            </w:pPr>
            <w:r>
              <w:rPr>
                <w:sz w:val="26"/>
              </w:rPr>
              <w:t>Giới thiệu về UG (Ngữ Pháp đại đồng) và khởi nguồn</w:t>
            </w:r>
            <w:r>
              <w:rPr>
                <w:spacing w:val="-14"/>
                <w:sz w:val="26"/>
              </w:rPr>
              <w:t xml:space="preserve"> </w:t>
            </w:r>
            <w:r>
              <w:rPr>
                <w:sz w:val="26"/>
              </w:rPr>
              <w:t>cho</w:t>
            </w:r>
            <w:r>
              <w:rPr>
                <w:spacing w:val="-12"/>
                <w:sz w:val="26"/>
              </w:rPr>
              <w:t xml:space="preserve"> </w:t>
            </w:r>
            <w:r>
              <w:rPr>
                <w:sz w:val="26"/>
              </w:rPr>
              <w:t>những</w:t>
            </w:r>
            <w:r>
              <w:rPr>
                <w:spacing w:val="-14"/>
                <w:sz w:val="26"/>
              </w:rPr>
              <w:t xml:space="preserve"> </w:t>
            </w:r>
            <w:r>
              <w:rPr>
                <w:sz w:val="26"/>
              </w:rPr>
              <w:t>tương đồng ngôn ngữ.</w:t>
            </w:r>
          </w:p>
        </w:tc>
        <w:tc>
          <w:tcPr>
            <w:tcW w:w="1059" w:type="dxa"/>
          </w:tcPr>
          <w:p w14:paraId="0784078B">
            <w:pPr>
              <w:pStyle w:val="8"/>
              <w:spacing w:line="291" w:lineRule="exact"/>
              <w:ind w:left="1" w:right="1"/>
              <w:jc w:val="center"/>
              <w:rPr>
                <w:sz w:val="26"/>
              </w:rPr>
            </w:pPr>
            <w:r>
              <w:rPr>
                <w:spacing w:val="-10"/>
                <w:sz w:val="26"/>
              </w:rPr>
              <w:t>a</w:t>
            </w:r>
          </w:p>
        </w:tc>
        <w:tc>
          <w:tcPr>
            <w:tcW w:w="2273" w:type="dxa"/>
          </w:tcPr>
          <w:p w14:paraId="596F09DC">
            <w:pPr>
              <w:pStyle w:val="8"/>
              <w:spacing w:line="291" w:lineRule="exact"/>
              <w:ind w:left="1" w:right="1"/>
              <w:jc w:val="center"/>
              <w:rPr>
                <w:sz w:val="26"/>
              </w:rPr>
            </w:pPr>
            <w:r>
              <w:rPr>
                <w:sz w:val="26"/>
              </w:rPr>
              <w:t>Thuyết</w:t>
            </w:r>
            <w:r>
              <w:rPr>
                <w:spacing w:val="-10"/>
                <w:sz w:val="26"/>
              </w:rPr>
              <w:t xml:space="preserve"> </w:t>
            </w:r>
            <w:r>
              <w:rPr>
                <w:spacing w:val="-2"/>
                <w:sz w:val="26"/>
              </w:rPr>
              <w:t>giảng</w:t>
            </w:r>
          </w:p>
        </w:tc>
        <w:tc>
          <w:tcPr>
            <w:tcW w:w="2410" w:type="dxa"/>
          </w:tcPr>
          <w:p w14:paraId="2634C49D">
            <w:pPr>
              <w:pStyle w:val="8"/>
              <w:spacing w:line="291" w:lineRule="exact"/>
              <w:rPr>
                <w:sz w:val="26"/>
              </w:rPr>
            </w:pPr>
            <w:r>
              <w:rPr>
                <w:sz w:val="26"/>
              </w:rPr>
              <w:t>Đọc</w:t>
            </w:r>
            <w:r>
              <w:rPr>
                <w:spacing w:val="-6"/>
                <w:sz w:val="26"/>
              </w:rPr>
              <w:t xml:space="preserve"> </w:t>
            </w:r>
            <w:r>
              <w:rPr>
                <w:sz w:val="26"/>
              </w:rPr>
              <w:t>trước</w:t>
            </w:r>
            <w:r>
              <w:rPr>
                <w:spacing w:val="-5"/>
                <w:sz w:val="26"/>
              </w:rPr>
              <w:t xml:space="preserve"> </w:t>
            </w:r>
            <w:r>
              <w:rPr>
                <w:spacing w:val="-4"/>
                <w:sz w:val="26"/>
              </w:rPr>
              <w:t>các</w:t>
            </w:r>
          </w:p>
          <w:p w14:paraId="6FF3CD1D">
            <w:pPr>
              <w:pStyle w:val="8"/>
              <w:spacing w:before="44" w:line="276" w:lineRule="auto"/>
              <w:ind w:right="107"/>
              <w:rPr>
                <w:sz w:val="26"/>
              </w:rPr>
            </w:pPr>
            <w:r>
              <w:rPr>
                <w:sz w:val="26"/>
              </w:rPr>
              <w:t>chương đã được giảng</w:t>
            </w:r>
            <w:r>
              <w:rPr>
                <w:spacing w:val="-15"/>
                <w:sz w:val="26"/>
              </w:rPr>
              <w:t xml:space="preserve"> </w:t>
            </w:r>
            <w:r>
              <w:rPr>
                <w:sz w:val="26"/>
              </w:rPr>
              <w:t>viên</w:t>
            </w:r>
            <w:r>
              <w:rPr>
                <w:spacing w:val="-11"/>
                <w:sz w:val="26"/>
              </w:rPr>
              <w:t xml:space="preserve"> </w:t>
            </w:r>
            <w:r>
              <w:rPr>
                <w:sz w:val="26"/>
              </w:rPr>
              <w:t>yêu</w:t>
            </w:r>
            <w:r>
              <w:rPr>
                <w:spacing w:val="-15"/>
                <w:sz w:val="26"/>
              </w:rPr>
              <w:t xml:space="preserve"> </w:t>
            </w:r>
            <w:r>
              <w:rPr>
                <w:sz w:val="26"/>
              </w:rPr>
              <w:t>cầu. Ghi</w:t>
            </w:r>
            <w:r>
              <w:rPr>
                <w:spacing w:val="-7"/>
                <w:sz w:val="26"/>
              </w:rPr>
              <w:t xml:space="preserve"> </w:t>
            </w:r>
            <w:r>
              <w:rPr>
                <w:sz w:val="26"/>
              </w:rPr>
              <w:t>chép</w:t>
            </w:r>
            <w:r>
              <w:rPr>
                <w:spacing w:val="-7"/>
                <w:sz w:val="26"/>
              </w:rPr>
              <w:t xml:space="preserve"> </w:t>
            </w:r>
            <w:r>
              <w:rPr>
                <w:sz w:val="26"/>
              </w:rPr>
              <w:t>trong</w:t>
            </w:r>
            <w:r>
              <w:rPr>
                <w:spacing w:val="-7"/>
                <w:sz w:val="26"/>
              </w:rPr>
              <w:t xml:space="preserve"> </w:t>
            </w:r>
            <w:r>
              <w:rPr>
                <w:sz w:val="26"/>
              </w:rPr>
              <w:t>quá trình nghe giảng thông qua Zoom.</w:t>
            </w:r>
          </w:p>
          <w:p w14:paraId="2639BC1C">
            <w:pPr>
              <w:pStyle w:val="8"/>
              <w:spacing w:line="278" w:lineRule="auto"/>
              <w:rPr>
                <w:sz w:val="26"/>
              </w:rPr>
            </w:pPr>
            <w:r>
              <w:rPr>
                <w:sz w:val="26"/>
              </w:rPr>
              <w:t>Tiến</w:t>
            </w:r>
            <w:r>
              <w:rPr>
                <w:spacing w:val="-10"/>
                <w:sz w:val="26"/>
              </w:rPr>
              <w:t xml:space="preserve"> </w:t>
            </w:r>
            <w:r>
              <w:rPr>
                <w:sz w:val="26"/>
              </w:rPr>
              <w:t>hành</w:t>
            </w:r>
            <w:r>
              <w:rPr>
                <w:spacing w:val="-10"/>
                <w:sz w:val="26"/>
              </w:rPr>
              <w:t xml:space="preserve"> </w:t>
            </w:r>
            <w:r>
              <w:rPr>
                <w:sz w:val="26"/>
              </w:rPr>
              <w:t>đặt</w:t>
            </w:r>
            <w:r>
              <w:rPr>
                <w:spacing w:val="-10"/>
                <w:sz w:val="26"/>
              </w:rPr>
              <w:t xml:space="preserve"> </w:t>
            </w:r>
            <w:r>
              <w:rPr>
                <w:sz w:val="26"/>
              </w:rPr>
              <w:t>câu</w:t>
            </w:r>
            <w:r>
              <w:rPr>
                <w:spacing w:val="-10"/>
                <w:sz w:val="26"/>
              </w:rPr>
              <w:t xml:space="preserve"> </w:t>
            </w:r>
            <w:r>
              <w:rPr>
                <w:sz w:val="26"/>
              </w:rPr>
              <w:t>hỏi cũng như trả lời các</w:t>
            </w:r>
          </w:p>
          <w:p w14:paraId="74FD7C7A">
            <w:pPr>
              <w:pStyle w:val="8"/>
              <w:spacing w:line="294" w:lineRule="exact"/>
              <w:rPr>
                <w:sz w:val="26"/>
              </w:rPr>
            </w:pPr>
            <w:r>
              <w:rPr>
                <w:sz w:val="26"/>
              </w:rPr>
              <w:t>câu</w:t>
            </w:r>
            <w:r>
              <w:rPr>
                <w:spacing w:val="-4"/>
                <w:sz w:val="26"/>
              </w:rPr>
              <w:t xml:space="preserve"> </w:t>
            </w:r>
            <w:r>
              <w:rPr>
                <w:sz w:val="26"/>
              </w:rPr>
              <w:t>hỏi</w:t>
            </w:r>
            <w:r>
              <w:rPr>
                <w:spacing w:val="-4"/>
                <w:sz w:val="26"/>
              </w:rPr>
              <w:t xml:space="preserve"> </w:t>
            </w:r>
            <w:r>
              <w:rPr>
                <w:sz w:val="26"/>
              </w:rPr>
              <w:t>của</w:t>
            </w:r>
            <w:r>
              <w:rPr>
                <w:spacing w:val="-2"/>
                <w:sz w:val="26"/>
              </w:rPr>
              <w:t xml:space="preserve"> giảng</w:t>
            </w:r>
          </w:p>
          <w:p w14:paraId="0B883208">
            <w:pPr>
              <w:pStyle w:val="8"/>
              <w:spacing w:before="44"/>
              <w:rPr>
                <w:sz w:val="26"/>
              </w:rPr>
            </w:pPr>
            <w:r>
              <w:rPr>
                <w:spacing w:val="-2"/>
                <w:sz w:val="26"/>
              </w:rPr>
              <w:t>viên.</w:t>
            </w:r>
          </w:p>
        </w:tc>
      </w:tr>
      <w:tr w14:paraId="0B23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8" w:hRule="atLeast"/>
        </w:trPr>
        <w:tc>
          <w:tcPr>
            <w:tcW w:w="1414" w:type="dxa"/>
          </w:tcPr>
          <w:p w14:paraId="4A55A303">
            <w:pPr>
              <w:pStyle w:val="8"/>
              <w:spacing w:line="294" w:lineRule="exact"/>
              <w:ind w:left="6"/>
              <w:jc w:val="center"/>
              <w:rPr>
                <w:sz w:val="26"/>
              </w:rPr>
            </w:pPr>
            <w:r>
              <w:rPr>
                <w:spacing w:val="-10"/>
                <w:sz w:val="26"/>
              </w:rPr>
              <w:t>3</w:t>
            </w:r>
          </w:p>
        </w:tc>
        <w:tc>
          <w:tcPr>
            <w:tcW w:w="2622" w:type="dxa"/>
          </w:tcPr>
          <w:p w14:paraId="5C2B2CD7">
            <w:pPr>
              <w:pStyle w:val="8"/>
              <w:spacing w:before="2"/>
              <w:ind w:left="54" w:right="233"/>
              <w:jc w:val="both"/>
              <w:rPr>
                <w:b/>
                <w:sz w:val="26"/>
              </w:rPr>
            </w:pPr>
            <w:r>
              <w:rPr>
                <w:b/>
                <w:sz w:val="26"/>
              </w:rPr>
              <w:t>Khái</w:t>
            </w:r>
            <w:r>
              <w:rPr>
                <w:b/>
                <w:spacing w:val="-11"/>
                <w:sz w:val="26"/>
              </w:rPr>
              <w:t xml:space="preserve"> </w:t>
            </w:r>
            <w:r>
              <w:rPr>
                <w:b/>
                <w:sz w:val="26"/>
              </w:rPr>
              <w:t>quát</w:t>
            </w:r>
            <w:r>
              <w:rPr>
                <w:b/>
                <w:spacing w:val="-11"/>
                <w:sz w:val="26"/>
              </w:rPr>
              <w:t xml:space="preserve"> </w:t>
            </w:r>
            <w:r>
              <w:rPr>
                <w:b/>
                <w:sz w:val="26"/>
              </w:rPr>
              <w:t>hóa</w:t>
            </w:r>
            <w:r>
              <w:rPr>
                <w:b/>
                <w:spacing w:val="-9"/>
                <w:sz w:val="26"/>
              </w:rPr>
              <w:t xml:space="preserve"> </w:t>
            </w:r>
            <w:r>
              <w:rPr>
                <w:b/>
                <w:sz w:val="26"/>
              </w:rPr>
              <w:t>về</w:t>
            </w:r>
            <w:r>
              <w:rPr>
                <w:b/>
                <w:spacing w:val="-11"/>
                <w:sz w:val="26"/>
              </w:rPr>
              <w:t xml:space="preserve"> </w:t>
            </w:r>
            <w:r>
              <w:rPr>
                <w:b/>
                <w:sz w:val="26"/>
              </w:rPr>
              <w:t>các loại cụm từ</w:t>
            </w:r>
          </w:p>
          <w:p w14:paraId="5633030D">
            <w:pPr>
              <w:pStyle w:val="8"/>
              <w:ind w:left="54" w:right="168"/>
              <w:jc w:val="both"/>
              <w:rPr>
                <w:sz w:val="26"/>
              </w:rPr>
            </w:pPr>
            <w:r>
              <w:rPr>
                <w:sz w:val="26"/>
              </w:rPr>
              <w:t>Ôn</w:t>
            </w:r>
            <w:r>
              <w:rPr>
                <w:spacing w:val="-8"/>
                <w:sz w:val="26"/>
              </w:rPr>
              <w:t xml:space="preserve"> </w:t>
            </w:r>
            <w:r>
              <w:rPr>
                <w:sz w:val="26"/>
              </w:rPr>
              <w:t>tập</w:t>
            </w:r>
            <w:r>
              <w:rPr>
                <w:spacing w:val="-8"/>
                <w:sz w:val="26"/>
              </w:rPr>
              <w:t xml:space="preserve"> </w:t>
            </w:r>
            <w:r>
              <w:rPr>
                <w:sz w:val="26"/>
              </w:rPr>
              <w:t>về</w:t>
            </w:r>
            <w:r>
              <w:rPr>
                <w:spacing w:val="-8"/>
                <w:sz w:val="26"/>
              </w:rPr>
              <w:t xml:space="preserve"> </w:t>
            </w:r>
            <w:r>
              <w:rPr>
                <w:sz w:val="26"/>
              </w:rPr>
              <w:t>các</w:t>
            </w:r>
            <w:r>
              <w:rPr>
                <w:spacing w:val="-8"/>
                <w:sz w:val="26"/>
              </w:rPr>
              <w:t xml:space="preserve"> </w:t>
            </w:r>
            <w:r>
              <w:rPr>
                <w:sz w:val="26"/>
              </w:rPr>
              <w:t>loại</w:t>
            </w:r>
            <w:r>
              <w:rPr>
                <w:spacing w:val="-8"/>
                <w:sz w:val="26"/>
              </w:rPr>
              <w:t xml:space="preserve"> </w:t>
            </w:r>
            <w:r>
              <w:rPr>
                <w:sz w:val="26"/>
              </w:rPr>
              <w:t>cụm từ đã được học.</w:t>
            </w:r>
          </w:p>
          <w:p w14:paraId="13173A25">
            <w:pPr>
              <w:pStyle w:val="8"/>
              <w:ind w:left="54" w:right="74"/>
              <w:jc w:val="both"/>
              <w:rPr>
                <w:sz w:val="26"/>
              </w:rPr>
            </w:pPr>
            <w:r>
              <w:rPr>
                <w:sz w:val="26"/>
              </w:rPr>
              <w:t>Bổ</w:t>
            </w:r>
            <w:r>
              <w:rPr>
                <w:spacing w:val="-10"/>
                <w:sz w:val="26"/>
              </w:rPr>
              <w:t xml:space="preserve"> </w:t>
            </w:r>
            <w:r>
              <w:rPr>
                <w:sz w:val="26"/>
              </w:rPr>
              <w:t>sung</w:t>
            </w:r>
            <w:r>
              <w:rPr>
                <w:spacing w:val="-10"/>
                <w:sz w:val="26"/>
              </w:rPr>
              <w:t xml:space="preserve"> </w:t>
            </w:r>
            <w:r>
              <w:rPr>
                <w:sz w:val="26"/>
              </w:rPr>
              <w:t>kiến</w:t>
            </w:r>
            <w:r>
              <w:rPr>
                <w:spacing w:val="-10"/>
                <w:sz w:val="26"/>
              </w:rPr>
              <w:t xml:space="preserve"> </w:t>
            </w:r>
            <w:r>
              <w:rPr>
                <w:sz w:val="26"/>
              </w:rPr>
              <w:t>thức</w:t>
            </w:r>
            <w:r>
              <w:rPr>
                <w:spacing w:val="-10"/>
                <w:sz w:val="26"/>
              </w:rPr>
              <w:t xml:space="preserve"> </w:t>
            </w:r>
            <w:r>
              <w:rPr>
                <w:sz w:val="26"/>
              </w:rPr>
              <w:t>ngôn ngữ</w:t>
            </w:r>
            <w:r>
              <w:rPr>
                <w:spacing w:val="-2"/>
                <w:sz w:val="26"/>
              </w:rPr>
              <w:t xml:space="preserve"> </w:t>
            </w:r>
            <w:r>
              <w:rPr>
                <w:sz w:val="26"/>
              </w:rPr>
              <w:t>chuyên</w:t>
            </w:r>
            <w:r>
              <w:rPr>
                <w:spacing w:val="-3"/>
                <w:sz w:val="26"/>
              </w:rPr>
              <w:t xml:space="preserve"> </w:t>
            </w:r>
            <w:r>
              <w:rPr>
                <w:sz w:val="26"/>
              </w:rPr>
              <w:t>sâu</w:t>
            </w:r>
            <w:r>
              <w:rPr>
                <w:spacing w:val="-3"/>
                <w:sz w:val="26"/>
              </w:rPr>
              <w:t xml:space="preserve"> </w:t>
            </w:r>
            <w:r>
              <w:rPr>
                <w:sz w:val="26"/>
              </w:rPr>
              <w:t>về</w:t>
            </w:r>
            <w:r>
              <w:rPr>
                <w:spacing w:val="-3"/>
                <w:sz w:val="26"/>
              </w:rPr>
              <w:t xml:space="preserve"> </w:t>
            </w:r>
            <w:r>
              <w:rPr>
                <w:sz w:val="26"/>
              </w:rPr>
              <w:t xml:space="preserve">cụm </w:t>
            </w:r>
            <w:r>
              <w:rPr>
                <w:spacing w:val="-4"/>
                <w:sz w:val="26"/>
              </w:rPr>
              <w:t>từ.</w:t>
            </w:r>
          </w:p>
          <w:p w14:paraId="3D545B2B">
            <w:pPr>
              <w:pStyle w:val="8"/>
              <w:ind w:left="54" w:right="122"/>
              <w:rPr>
                <w:sz w:val="26"/>
              </w:rPr>
            </w:pPr>
            <w:r>
              <w:rPr>
                <w:sz w:val="26"/>
              </w:rPr>
              <w:t>Tập</w:t>
            </w:r>
            <w:r>
              <w:rPr>
                <w:spacing w:val="-11"/>
                <w:sz w:val="26"/>
              </w:rPr>
              <w:t xml:space="preserve"> </w:t>
            </w:r>
            <w:r>
              <w:rPr>
                <w:sz w:val="26"/>
              </w:rPr>
              <w:t>trung</w:t>
            </w:r>
            <w:r>
              <w:rPr>
                <w:spacing w:val="-11"/>
                <w:sz w:val="26"/>
              </w:rPr>
              <w:t xml:space="preserve"> </w:t>
            </w:r>
            <w:r>
              <w:rPr>
                <w:sz w:val="26"/>
              </w:rPr>
              <w:t>phân</w:t>
            </w:r>
            <w:r>
              <w:rPr>
                <w:spacing w:val="-11"/>
                <w:sz w:val="26"/>
              </w:rPr>
              <w:t xml:space="preserve"> </w:t>
            </w:r>
            <w:r>
              <w:rPr>
                <w:sz w:val="26"/>
              </w:rPr>
              <w:t>tích</w:t>
            </w:r>
            <w:r>
              <w:rPr>
                <w:spacing w:val="-8"/>
                <w:sz w:val="26"/>
              </w:rPr>
              <w:t xml:space="preserve"> </w:t>
            </w:r>
            <w:r>
              <w:rPr>
                <w:sz w:val="26"/>
              </w:rPr>
              <w:t>vị trí</w:t>
            </w:r>
            <w:r>
              <w:rPr>
                <w:spacing w:val="-9"/>
                <w:sz w:val="26"/>
              </w:rPr>
              <w:t xml:space="preserve"> </w:t>
            </w:r>
            <w:r>
              <w:rPr>
                <w:sz w:val="26"/>
              </w:rPr>
              <w:t>của</w:t>
            </w:r>
            <w:r>
              <w:rPr>
                <w:spacing w:val="-9"/>
                <w:sz w:val="26"/>
              </w:rPr>
              <w:t xml:space="preserve"> </w:t>
            </w:r>
            <w:r>
              <w:rPr>
                <w:sz w:val="26"/>
              </w:rPr>
              <w:t>các</w:t>
            </w:r>
            <w:r>
              <w:rPr>
                <w:spacing w:val="-9"/>
                <w:sz w:val="26"/>
              </w:rPr>
              <w:t xml:space="preserve"> </w:t>
            </w:r>
            <w:r>
              <w:rPr>
                <w:sz w:val="26"/>
              </w:rPr>
              <w:t>loại</w:t>
            </w:r>
            <w:r>
              <w:rPr>
                <w:spacing w:val="-9"/>
                <w:sz w:val="26"/>
              </w:rPr>
              <w:t xml:space="preserve"> </w:t>
            </w:r>
            <w:r>
              <w:rPr>
                <w:sz w:val="26"/>
              </w:rPr>
              <w:t>cụm</w:t>
            </w:r>
            <w:r>
              <w:rPr>
                <w:spacing w:val="-10"/>
                <w:sz w:val="26"/>
              </w:rPr>
              <w:t xml:space="preserve"> </w:t>
            </w:r>
            <w:r>
              <w:rPr>
                <w:sz w:val="26"/>
              </w:rPr>
              <w:t>từ và tính chất của nó trong câu.</w:t>
            </w:r>
          </w:p>
        </w:tc>
        <w:tc>
          <w:tcPr>
            <w:tcW w:w="1059" w:type="dxa"/>
          </w:tcPr>
          <w:p w14:paraId="1ACE074E">
            <w:pPr>
              <w:pStyle w:val="8"/>
              <w:spacing w:line="294" w:lineRule="exact"/>
              <w:ind w:left="1" w:right="1"/>
              <w:jc w:val="center"/>
              <w:rPr>
                <w:sz w:val="26"/>
              </w:rPr>
            </w:pPr>
            <w:r>
              <w:rPr>
                <w:spacing w:val="-10"/>
                <w:sz w:val="26"/>
              </w:rPr>
              <w:t>b</w:t>
            </w:r>
          </w:p>
        </w:tc>
        <w:tc>
          <w:tcPr>
            <w:tcW w:w="2273" w:type="dxa"/>
          </w:tcPr>
          <w:p w14:paraId="4F2EA749">
            <w:pPr>
              <w:pStyle w:val="8"/>
              <w:spacing w:line="294" w:lineRule="exact"/>
              <w:ind w:left="1" w:right="1"/>
              <w:jc w:val="center"/>
              <w:rPr>
                <w:sz w:val="26"/>
              </w:rPr>
            </w:pPr>
            <w:r>
              <w:rPr>
                <w:sz w:val="26"/>
              </w:rPr>
              <w:t>Panel</w:t>
            </w:r>
            <w:r>
              <w:rPr>
                <w:spacing w:val="-7"/>
                <w:sz w:val="26"/>
              </w:rPr>
              <w:t xml:space="preserve"> </w:t>
            </w:r>
            <w:r>
              <w:rPr>
                <w:spacing w:val="-2"/>
                <w:sz w:val="26"/>
              </w:rPr>
              <w:t>Discussion</w:t>
            </w:r>
          </w:p>
        </w:tc>
        <w:tc>
          <w:tcPr>
            <w:tcW w:w="2410" w:type="dxa"/>
          </w:tcPr>
          <w:p w14:paraId="6CD9806F">
            <w:pPr>
              <w:pStyle w:val="8"/>
              <w:spacing w:line="276" w:lineRule="auto"/>
              <w:rPr>
                <w:sz w:val="26"/>
              </w:rPr>
            </w:pPr>
            <w:r>
              <w:rPr>
                <w:sz w:val="26"/>
              </w:rPr>
              <w:t>Đọc</w:t>
            </w:r>
            <w:r>
              <w:rPr>
                <w:spacing w:val="-14"/>
                <w:sz w:val="26"/>
              </w:rPr>
              <w:t xml:space="preserve"> </w:t>
            </w:r>
            <w:r>
              <w:rPr>
                <w:sz w:val="26"/>
              </w:rPr>
              <w:t>các</w:t>
            </w:r>
            <w:r>
              <w:rPr>
                <w:spacing w:val="-14"/>
                <w:sz w:val="26"/>
              </w:rPr>
              <w:t xml:space="preserve"> </w:t>
            </w:r>
            <w:r>
              <w:rPr>
                <w:sz w:val="26"/>
              </w:rPr>
              <w:t>chương</w:t>
            </w:r>
            <w:r>
              <w:rPr>
                <w:spacing w:val="-14"/>
                <w:sz w:val="26"/>
              </w:rPr>
              <w:t xml:space="preserve"> </w:t>
            </w:r>
            <w:r>
              <w:rPr>
                <w:sz w:val="26"/>
              </w:rPr>
              <w:t>kiến thức được yêu cầu.</w:t>
            </w:r>
          </w:p>
          <w:p w14:paraId="285E727E">
            <w:pPr>
              <w:pStyle w:val="8"/>
              <w:spacing w:line="276" w:lineRule="auto"/>
              <w:ind w:right="107"/>
              <w:rPr>
                <w:sz w:val="26"/>
              </w:rPr>
            </w:pPr>
            <w:r>
              <w:rPr>
                <w:sz w:val="26"/>
              </w:rPr>
              <w:t>Các</w:t>
            </w:r>
            <w:r>
              <w:rPr>
                <w:spacing w:val="-14"/>
                <w:sz w:val="26"/>
              </w:rPr>
              <w:t xml:space="preserve"> </w:t>
            </w:r>
            <w:r>
              <w:rPr>
                <w:sz w:val="26"/>
              </w:rPr>
              <w:t>nhóm</w:t>
            </w:r>
            <w:r>
              <w:rPr>
                <w:spacing w:val="-15"/>
                <w:sz w:val="26"/>
              </w:rPr>
              <w:t xml:space="preserve"> </w:t>
            </w:r>
            <w:r>
              <w:rPr>
                <w:sz w:val="26"/>
              </w:rPr>
              <w:t>chuẩn</w:t>
            </w:r>
            <w:r>
              <w:rPr>
                <w:spacing w:val="-14"/>
                <w:sz w:val="26"/>
              </w:rPr>
              <w:t xml:space="preserve"> </w:t>
            </w:r>
            <w:r>
              <w:rPr>
                <w:sz w:val="26"/>
              </w:rPr>
              <w:t xml:space="preserve">bị các công việc cần thiết để tiến hành trình bày và thảo </w:t>
            </w:r>
            <w:r>
              <w:rPr>
                <w:spacing w:val="-2"/>
                <w:sz w:val="26"/>
              </w:rPr>
              <w:t>luận.</w:t>
            </w:r>
          </w:p>
          <w:p w14:paraId="5FB7292E">
            <w:pPr>
              <w:pStyle w:val="8"/>
              <w:spacing w:line="276" w:lineRule="auto"/>
              <w:ind w:right="107"/>
              <w:rPr>
                <w:sz w:val="26"/>
              </w:rPr>
            </w:pPr>
            <w:r>
              <w:rPr>
                <w:sz w:val="26"/>
              </w:rPr>
              <w:t>Chuẩn</w:t>
            </w:r>
            <w:r>
              <w:rPr>
                <w:spacing w:val="-10"/>
                <w:sz w:val="26"/>
              </w:rPr>
              <w:t xml:space="preserve"> </w:t>
            </w:r>
            <w:r>
              <w:rPr>
                <w:sz w:val="26"/>
              </w:rPr>
              <w:t>bị</w:t>
            </w:r>
            <w:r>
              <w:rPr>
                <w:spacing w:val="-10"/>
                <w:sz w:val="26"/>
              </w:rPr>
              <w:t xml:space="preserve"> </w:t>
            </w:r>
            <w:r>
              <w:rPr>
                <w:sz w:val="26"/>
              </w:rPr>
              <w:t>sẵn</w:t>
            </w:r>
            <w:r>
              <w:rPr>
                <w:spacing w:val="-10"/>
                <w:sz w:val="26"/>
              </w:rPr>
              <w:t xml:space="preserve"> </w:t>
            </w:r>
            <w:r>
              <w:rPr>
                <w:sz w:val="26"/>
              </w:rPr>
              <w:t>câu</w:t>
            </w:r>
            <w:r>
              <w:rPr>
                <w:spacing w:val="-10"/>
                <w:sz w:val="26"/>
              </w:rPr>
              <w:t xml:space="preserve"> </w:t>
            </w:r>
            <w:r>
              <w:rPr>
                <w:sz w:val="26"/>
              </w:rPr>
              <w:t>hỏi và những kiến thức cần giải quyết để giảng viên xử lí vào</w:t>
            </w:r>
          </w:p>
          <w:p w14:paraId="3D55E528">
            <w:pPr>
              <w:pStyle w:val="8"/>
              <w:rPr>
                <w:sz w:val="26"/>
              </w:rPr>
            </w:pPr>
            <w:r>
              <w:rPr>
                <w:sz w:val="26"/>
              </w:rPr>
              <w:t>cuối</w:t>
            </w:r>
            <w:r>
              <w:rPr>
                <w:spacing w:val="-5"/>
                <w:sz w:val="26"/>
              </w:rPr>
              <w:t xml:space="preserve"> </w:t>
            </w:r>
            <w:r>
              <w:rPr>
                <w:spacing w:val="-4"/>
                <w:sz w:val="26"/>
              </w:rPr>
              <w:t>giờ.</w:t>
            </w:r>
          </w:p>
        </w:tc>
      </w:tr>
      <w:tr w14:paraId="667E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2" w:hRule="atLeast"/>
        </w:trPr>
        <w:tc>
          <w:tcPr>
            <w:tcW w:w="1414" w:type="dxa"/>
          </w:tcPr>
          <w:p w14:paraId="252A8E50">
            <w:pPr>
              <w:pStyle w:val="8"/>
              <w:spacing w:line="291" w:lineRule="exact"/>
              <w:ind w:left="6"/>
              <w:jc w:val="center"/>
              <w:rPr>
                <w:sz w:val="26"/>
              </w:rPr>
            </w:pPr>
            <w:r>
              <w:rPr>
                <w:spacing w:val="-10"/>
                <w:sz w:val="26"/>
              </w:rPr>
              <w:t>4</w:t>
            </w:r>
          </w:p>
        </w:tc>
        <w:tc>
          <w:tcPr>
            <w:tcW w:w="2622" w:type="dxa"/>
          </w:tcPr>
          <w:p w14:paraId="5C912B8A">
            <w:pPr>
              <w:pStyle w:val="8"/>
              <w:ind w:left="54"/>
              <w:rPr>
                <w:b/>
                <w:sz w:val="26"/>
              </w:rPr>
            </w:pPr>
            <w:r>
              <w:rPr>
                <w:b/>
                <w:sz w:val="26"/>
              </w:rPr>
              <w:t>Khái</w:t>
            </w:r>
            <w:r>
              <w:rPr>
                <w:b/>
                <w:spacing w:val="-11"/>
                <w:sz w:val="26"/>
              </w:rPr>
              <w:t xml:space="preserve"> </w:t>
            </w:r>
            <w:r>
              <w:rPr>
                <w:b/>
                <w:sz w:val="26"/>
              </w:rPr>
              <w:t>quát</w:t>
            </w:r>
            <w:r>
              <w:rPr>
                <w:b/>
                <w:spacing w:val="-11"/>
                <w:sz w:val="26"/>
              </w:rPr>
              <w:t xml:space="preserve"> </w:t>
            </w:r>
            <w:r>
              <w:rPr>
                <w:b/>
                <w:sz w:val="26"/>
              </w:rPr>
              <w:t>hóa</w:t>
            </w:r>
            <w:r>
              <w:rPr>
                <w:b/>
                <w:spacing w:val="-9"/>
                <w:sz w:val="26"/>
              </w:rPr>
              <w:t xml:space="preserve"> </w:t>
            </w:r>
            <w:r>
              <w:rPr>
                <w:b/>
                <w:sz w:val="26"/>
              </w:rPr>
              <w:t>về</w:t>
            </w:r>
            <w:r>
              <w:rPr>
                <w:b/>
                <w:spacing w:val="-11"/>
                <w:sz w:val="26"/>
              </w:rPr>
              <w:t xml:space="preserve"> </w:t>
            </w:r>
            <w:r>
              <w:rPr>
                <w:b/>
                <w:sz w:val="26"/>
              </w:rPr>
              <w:t>các loại mệnh đề</w:t>
            </w:r>
          </w:p>
          <w:p w14:paraId="0B7728EA">
            <w:pPr>
              <w:pStyle w:val="8"/>
              <w:ind w:left="54" w:right="167"/>
              <w:rPr>
                <w:sz w:val="26"/>
              </w:rPr>
            </w:pPr>
            <w:r>
              <w:rPr>
                <w:sz w:val="26"/>
              </w:rPr>
              <w:t>Ôn</w:t>
            </w:r>
            <w:r>
              <w:rPr>
                <w:spacing w:val="-11"/>
                <w:sz w:val="26"/>
              </w:rPr>
              <w:t xml:space="preserve"> </w:t>
            </w:r>
            <w:r>
              <w:rPr>
                <w:sz w:val="26"/>
              </w:rPr>
              <w:t>tập</w:t>
            </w:r>
            <w:r>
              <w:rPr>
                <w:spacing w:val="-11"/>
                <w:sz w:val="26"/>
              </w:rPr>
              <w:t xml:space="preserve"> </w:t>
            </w:r>
            <w:r>
              <w:rPr>
                <w:sz w:val="26"/>
              </w:rPr>
              <w:t>về</w:t>
            </w:r>
            <w:r>
              <w:rPr>
                <w:spacing w:val="-11"/>
                <w:sz w:val="26"/>
              </w:rPr>
              <w:t xml:space="preserve"> </w:t>
            </w:r>
            <w:r>
              <w:rPr>
                <w:sz w:val="26"/>
              </w:rPr>
              <w:t>các</w:t>
            </w:r>
            <w:r>
              <w:rPr>
                <w:spacing w:val="-11"/>
                <w:sz w:val="26"/>
              </w:rPr>
              <w:t xml:space="preserve"> </w:t>
            </w:r>
            <w:r>
              <w:rPr>
                <w:sz w:val="26"/>
              </w:rPr>
              <w:t>loại mệnh đề.</w:t>
            </w:r>
          </w:p>
          <w:p w14:paraId="7CB0E0DF">
            <w:pPr>
              <w:pStyle w:val="8"/>
              <w:ind w:left="54" w:right="61"/>
              <w:rPr>
                <w:sz w:val="26"/>
              </w:rPr>
            </w:pPr>
            <w:r>
              <w:rPr>
                <w:sz w:val="26"/>
              </w:rPr>
              <w:t>Bổ</w:t>
            </w:r>
            <w:r>
              <w:rPr>
                <w:spacing w:val="-10"/>
                <w:sz w:val="26"/>
              </w:rPr>
              <w:t xml:space="preserve"> </w:t>
            </w:r>
            <w:r>
              <w:rPr>
                <w:sz w:val="26"/>
              </w:rPr>
              <w:t>sung</w:t>
            </w:r>
            <w:r>
              <w:rPr>
                <w:spacing w:val="-10"/>
                <w:sz w:val="26"/>
              </w:rPr>
              <w:t xml:space="preserve"> </w:t>
            </w:r>
            <w:r>
              <w:rPr>
                <w:sz w:val="26"/>
              </w:rPr>
              <w:t>kiến</w:t>
            </w:r>
            <w:r>
              <w:rPr>
                <w:spacing w:val="-10"/>
                <w:sz w:val="26"/>
              </w:rPr>
              <w:t xml:space="preserve"> </w:t>
            </w:r>
            <w:r>
              <w:rPr>
                <w:sz w:val="26"/>
              </w:rPr>
              <w:t>thức</w:t>
            </w:r>
            <w:r>
              <w:rPr>
                <w:spacing w:val="-10"/>
                <w:sz w:val="26"/>
              </w:rPr>
              <w:t xml:space="preserve"> </w:t>
            </w:r>
            <w:r>
              <w:rPr>
                <w:sz w:val="26"/>
              </w:rPr>
              <w:t>ngôn ngữ chuyên sâu về mệnh đề.</w:t>
            </w:r>
          </w:p>
          <w:p w14:paraId="446D36D4">
            <w:pPr>
              <w:pStyle w:val="8"/>
              <w:ind w:left="54" w:right="61"/>
              <w:rPr>
                <w:sz w:val="26"/>
              </w:rPr>
            </w:pPr>
            <w:r>
              <w:rPr>
                <w:sz w:val="26"/>
              </w:rPr>
              <w:t>Tập trung phân tích vị trí</w:t>
            </w:r>
            <w:r>
              <w:rPr>
                <w:spacing w:val="-9"/>
                <w:sz w:val="26"/>
              </w:rPr>
              <w:t xml:space="preserve"> </w:t>
            </w:r>
            <w:r>
              <w:rPr>
                <w:sz w:val="26"/>
              </w:rPr>
              <w:t>của</w:t>
            </w:r>
            <w:r>
              <w:rPr>
                <w:spacing w:val="-9"/>
                <w:sz w:val="26"/>
              </w:rPr>
              <w:t xml:space="preserve"> </w:t>
            </w:r>
            <w:r>
              <w:rPr>
                <w:sz w:val="26"/>
              </w:rPr>
              <w:t>các</w:t>
            </w:r>
            <w:r>
              <w:rPr>
                <w:spacing w:val="-9"/>
                <w:sz w:val="26"/>
              </w:rPr>
              <w:t xml:space="preserve"> </w:t>
            </w:r>
            <w:r>
              <w:rPr>
                <w:sz w:val="26"/>
              </w:rPr>
              <w:t>loại</w:t>
            </w:r>
            <w:r>
              <w:rPr>
                <w:spacing w:val="-7"/>
                <w:sz w:val="26"/>
              </w:rPr>
              <w:t xml:space="preserve"> </w:t>
            </w:r>
            <w:r>
              <w:rPr>
                <w:sz w:val="26"/>
              </w:rPr>
              <w:t>mệnh</w:t>
            </w:r>
            <w:r>
              <w:rPr>
                <w:spacing w:val="-7"/>
                <w:sz w:val="26"/>
              </w:rPr>
              <w:t xml:space="preserve"> </w:t>
            </w:r>
            <w:r>
              <w:rPr>
                <w:sz w:val="26"/>
              </w:rPr>
              <w:t>đề và tính chất mệnh đề.</w:t>
            </w:r>
          </w:p>
        </w:tc>
        <w:tc>
          <w:tcPr>
            <w:tcW w:w="1059" w:type="dxa"/>
          </w:tcPr>
          <w:p w14:paraId="06E74887">
            <w:pPr>
              <w:pStyle w:val="8"/>
              <w:spacing w:line="291" w:lineRule="exact"/>
              <w:ind w:left="1" w:right="1"/>
              <w:jc w:val="center"/>
              <w:rPr>
                <w:sz w:val="26"/>
              </w:rPr>
            </w:pPr>
            <w:r>
              <w:rPr>
                <w:spacing w:val="-10"/>
                <w:sz w:val="26"/>
              </w:rPr>
              <w:t>b</w:t>
            </w:r>
          </w:p>
        </w:tc>
        <w:tc>
          <w:tcPr>
            <w:tcW w:w="2273" w:type="dxa"/>
          </w:tcPr>
          <w:p w14:paraId="2F4B3B58">
            <w:pPr>
              <w:pStyle w:val="8"/>
              <w:spacing w:line="291" w:lineRule="exact"/>
              <w:ind w:left="1" w:right="1"/>
              <w:jc w:val="center"/>
              <w:rPr>
                <w:sz w:val="26"/>
              </w:rPr>
            </w:pPr>
            <w:r>
              <w:rPr>
                <w:sz w:val="26"/>
              </w:rPr>
              <w:t>Panel</w:t>
            </w:r>
            <w:r>
              <w:rPr>
                <w:spacing w:val="-7"/>
                <w:sz w:val="26"/>
              </w:rPr>
              <w:t xml:space="preserve"> </w:t>
            </w:r>
            <w:r>
              <w:rPr>
                <w:spacing w:val="-2"/>
                <w:sz w:val="26"/>
              </w:rPr>
              <w:t>Discussion</w:t>
            </w:r>
          </w:p>
        </w:tc>
        <w:tc>
          <w:tcPr>
            <w:tcW w:w="2410" w:type="dxa"/>
          </w:tcPr>
          <w:p w14:paraId="388D723F">
            <w:pPr>
              <w:pStyle w:val="8"/>
              <w:spacing w:line="276" w:lineRule="auto"/>
              <w:rPr>
                <w:sz w:val="26"/>
              </w:rPr>
            </w:pPr>
            <w:r>
              <w:rPr>
                <w:sz w:val="26"/>
              </w:rPr>
              <w:t>Đọc</w:t>
            </w:r>
            <w:r>
              <w:rPr>
                <w:spacing w:val="-14"/>
                <w:sz w:val="26"/>
              </w:rPr>
              <w:t xml:space="preserve"> </w:t>
            </w:r>
            <w:r>
              <w:rPr>
                <w:sz w:val="26"/>
              </w:rPr>
              <w:t>các</w:t>
            </w:r>
            <w:r>
              <w:rPr>
                <w:spacing w:val="-14"/>
                <w:sz w:val="26"/>
              </w:rPr>
              <w:t xml:space="preserve"> </w:t>
            </w:r>
            <w:r>
              <w:rPr>
                <w:sz w:val="26"/>
              </w:rPr>
              <w:t>chương</w:t>
            </w:r>
            <w:r>
              <w:rPr>
                <w:spacing w:val="-14"/>
                <w:sz w:val="26"/>
              </w:rPr>
              <w:t xml:space="preserve"> </w:t>
            </w:r>
            <w:r>
              <w:rPr>
                <w:sz w:val="26"/>
              </w:rPr>
              <w:t>kiến thức được yêu cầu.</w:t>
            </w:r>
          </w:p>
          <w:p w14:paraId="3618ED09">
            <w:pPr>
              <w:pStyle w:val="8"/>
              <w:spacing w:line="276" w:lineRule="auto"/>
              <w:ind w:right="107"/>
              <w:rPr>
                <w:sz w:val="26"/>
              </w:rPr>
            </w:pPr>
            <w:r>
              <w:rPr>
                <w:sz w:val="26"/>
              </w:rPr>
              <w:t>Các</w:t>
            </w:r>
            <w:r>
              <w:rPr>
                <w:spacing w:val="-14"/>
                <w:sz w:val="26"/>
              </w:rPr>
              <w:t xml:space="preserve"> </w:t>
            </w:r>
            <w:r>
              <w:rPr>
                <w:sz w:val="26"/>
              </w:rPr>
              <w:t>nhóm</w:t>
            </w:r>
            <w:r>
              <w:rPr>
                <w:spacing w:val="-15"/>
                <w:sz w:val="26"/>
              </w:rPr>
              <w:t xml:space="preserve"> </w:t>
            </w:r>
            <w:r>
              <w:rPr>
                <w:sz w:val="26"/>
              </w:rPr>
              <w:t>chuẩn</w:t>
            </w:r>
            <w:r>
              <w:rPr>
                <w:spacing w:val="-14"/>
                <w:sz w:val="26"/>
              </w:rPr>
              <w:t xml:space="preserve"> </w:t>
            </w:r>
            <w:r>
              <w:rPr>
                <w:sz w:val="26"/>
              </w:rPr>
              <w:t xml:space="preserve">bị các công việc cần thiết để tiến hành trình bày và thảo </w:t>
            </w:r>
            <w:r>
              <w:rPr>
                <w:spacing w:val="-2"/>
                <w:sz w:val="26"/>
              </w:rPr>
              <w:t>luận.</w:t>
            </w:r>
          </w:p>
          <w:p w14:paraId="2382030E">
            <w:pPr>
              <w:pStyle w:val="8"/>
              <w:ind w:right="107"/>
              <w:rPr>
                <w:sz w:val="26"/>
              </w:rPr>
            </w:pPr>
            <w:r>
              <w:rPr>
                <w:sz w:val="26"/>
              </w:rPr>
              <w:t>Chuẩn</w:t>
            </w:r>
            <w:r>
              <w:rPr>
                <w:spacing w:val="-10"/>
                <w:sz w:val="26"/>
              </w:rPr>
              <w:t xml:space="preserve"> </w:t>
            </w:r>
            <w:r>
              <w:rPr>
                <w:sz w:val="26"/>
              </w:rPr>
              <w:t>bị</w:t>
            </w:r>
            <w:r>
              <w:rPr>
                <w:spacing w:val="-10"/>
                <w:sz w:val="26"/>
              </w:rPr>
              <w:t xml:space="preserve"> </w:t>
            </w:r>
            <w:r>
              <w:rPr>
                <w:sz w:val="26"/>
              </w:rPr>
              <w:t>sẵn</w:t>
            </w:r>
            <w:r>
              <w:rPr>
                <w:spacing w:val="-10"/>
                <w:sz w:val="26"/>
              </w:rPr>
              <w:t xml:space="preserve"> </w:t>
            </w:r>
            <w:r>
              <w:rPr>
                <w:sz w:val="26"/>
              </w:rPr>
              <w:t>câu</w:t>
            </w:r>
            <w:r>
              <w:rPr>
                <w:spacing w:val="-10"/>
                <w:sz w:val="26"/>
              </w:rPr>
              <w:t xml:space="preserve"> </w:t>
            </w:r>
            <w:r>
              <w:rPr>
                <w:sz w:val="26"/>
              </w:rPr>
              <w:t>hỏi và những kiến thức cần giải quyết để giảng viên xử lí vào</w:t>
            </w:r>
          </w:p>
          <w:p w14:paraId="5D704658">
            <w:pPr>
              <w:pStyle w:val="8"/>
              <w:spacing w:line="287" w:lineRule="exact"/>
              <w:rPr>
                <w:sz w:val="26"/>
              </w:rPr>
            </w:pPr>
            <w:r>
              <w:rPr>
                <w:sz w:val="26"/>
              </w:rPr>
              <w:t>cuối</w:t>
            </w:r>
            <w:r>
              <w:rPr>
                <w:spacing w:val="-5"/>
                <w:sz w:val="26"/>
              </w:rPr>
              <w:t xml:space="preserve"> </w:t>
            </w:r>
            <w:r>
              <w:rPr>
                <w:spacing w:val="-4"/>
                <w:sz w:val="26"/>
              </w:rPr>
              <w:t>giờ.</w:t>
            </w:r>
          </w:p>
        </w:tc>
      </w:tr>
      <w:tr w14:paraId="68A20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414" w:type="dxa"/>
          </w:tcPr>
          <w:p w14:paraId="1D175B13">
            <w:pPr>
              <w:pStyle w:val="8"/>
              <w:spacing w:line="291" w:lineRule="exact"/>
              <w:ind w:left="6"/>
              <w:jc w:val="center"/>
              <w:rPr>
                <w:sz w:val="26"/>
              </w:rPr>
            </w:pPr>
            <w:r>
              <w:rPr>
                <w:spacing w:val="-10"/>
                <w:sz w:val="26"/>
              </w:rPr>
              <w:t>5</w:t>
            </w:r>
          </w:p>
        </w:tc>
        <w:tc>
          <w:tcPr>
            <w:tcW w:w="2622" w:type="dxa"/>
          </w:tcPr>
          <w:p w14:paraId="4D5CB563">
            <w:pPr>
              <w:pStyle w:val="8"/>
              <w:ind w:left="54"/>
              <w:rPr>
                <w:b/>
                <w:sz w:val="26"/>
              </w:rPr>
            </w:pPr>
            <w:r>
              <w:rPr>
                <w:b/>
                <w:sz w:val="26"/>
              </w:rPr>
              <w:t>Khái</w:t>
            </w:r>
            <w:r>
              <w:rPr>
                <w:b/>
                <w:spacing w:val="-11"/>
                <w:sz w:val="26"/>
              </w:rPr>
              <w:t xml:space="preserve"> </w:t>
            </w:r>
            <w:r>
              <w:rPr>
                <w:b/>
                <w:sz w:val="26"/>
              </w:rPr>
              <w:t>quát</w:t>
            </w:r>
            <w:r>
              <w:rPr>
                <w:b/>
                <w:spacing w:val="-11"/>
                <w:sz w:val="26"/>
              </w:rPr>
              <w:t xml:space="preserve"> </w:t>
            </w:r>
            <w:r>
              <w:rPr>
                <w:b/>
                <w:sz w:val="26"/>
              </w:rPr>
              <w:t>hóa</w:t>
            </w:r>
            <w:r>
              <w:rPr>
                <w:b/>
                <w:spacing w:val="-9"/>
                <w:sz w:val="26"/>
              </w:rPr>
              <w:t xml:space="preserve"> </w:t>
            </w:r>
            <w:r>
              <w:rPr>
                <w:b/>
                <w:sz w:val="26"/>
              </w:rPr>
              <w:t>về</w:t>
            </w:r>
            <w:r>
              <w:rPr>
                <w:b/>
                <w:spacing w:val="-11"/>
                <w:sz w:val="26"/>
              </w:rPr>
              <w:t xml:space="preserve"> </w:t>
            </w:r>
            <w:r>
              <w:rPr>
                <w:b/>
                <w:sz w:val="26"/>
              </w:rPr>
              <w:t>cách phân tích câu</w:t>
            </w:r>
          </w:p>
          <w:p w14:paraId="4C7EE75E">
            <w:pPr>
              <w:pStyle w:val="8"/>
              <w:ind w:left="54"/>
              <w:rPr>
                <w:sz w:val="26"/>
              </w:rPr>
            </w:pPr>
            <w:r>
              <w:rPr>
                <w:sz w:val="26"/>
              </w:rPr>
              <w:t>Giới</w:t>
            </w:r>
            <w:r>
              <w:rPr>
                <w:spacing w:val="-11"/>
                <w:sz w:val="26"/>
              </w:rPr>
              <w:t xml:space="preserve"> </w:t>
            </w:r>
            <w:r>
              <w:rPr>
                <w:sz w:val="26"/>
              </w:rPr>
              <w:t>thiệu</w:t>
            </w:r>
            <w:r>
              <w:rPr>
                <w:spacing w:val="-9"/>
                <w:sz w:val="26"/>
              </w:rPr>
              <w:t xml:space="preserve"> </w:t>
            </w:r>
            <w:r>
              <w:rPr>
                <w:sz w:val="26"/>
              </w:rPr>
              <w:t>tổng</w:t>
            </w:r>
            <w:r>
              <w:rPr>
                <w:spacing w:val="-11"/>
                <w:sz w:val="26"/>
              </w:rPr>
              <w:t xml:space="preserve"> </w:t>
            </w:r>
            <w:r>
              <w:rPr>
                <w:sz w:val="26"/>
              </w:rPr>
              <w:t>quan</w:t>
            </w:r>
            <w:r>
              <w:rPr>
                <w:spacing w:val="-11"/>
                <w:sz w:val="26"/>
              </w:rPr>
              <w:t xml:space="preserve"> </w:t>
            </w:r>
            <w:r>
              <w:rPr>
                <w:sz w:val="26"/>
              </w:rPr>
              <w:t>về cách phân tích câu và</w:t>
            </w:r>
          </w:p>
          <w:p w14:paraId="489CDC6C">
            <w:pPr>
              <w:pStyle w:val="8"/>
              <w:ind w:left="54"/>
              <w:rPr>
                <w:sz w:val="26"/>
              </w:rPr>
            </w:pPr>
            <w:r>
              <w:rPr>
                <w:sz w:val="26"/>
              </w:rPr>
              <w:t>những</w:t>
            </w:r>
            <w:r>
              <w:rPr>
                <w:spacing w:val="-14"/>
                <w:sz w:val="26"/>
              </w:rPr>
              <w:t xml:space="preserve"> </w:t>
            </w:r>
            <w:r>
              <w:rPr>
                <w:sz w:val="26"/>
              </w:rPr>
              <w:t>lớp</w:t>
            </w:r>
            <w:r>
              <w:rPr>
                <w:spacing w:val="-14"/>
                <w:sz w:val="26"/>
              </w:rPr>
              <w:t xml:space="preserve"> </w:t>
            </w:r>
            <w:r>
              <w:rPr>
                <w:sz w:val="26"/>
              </w:rPr>
              <w:t>phân</w:t>
            </w:r>
            <w:r>
              <w:rPr>
                <w:spacing w:val="-14"/>
                <w:sz w:val="26"/>
              </w:rPr>
              <w:t xml:space="preserve"> </w:t>
            </w:r>
            <w:r>
              <w:rPr>
                <w:sz w:val="26"/>
              </w:rPr>
              <w:t>tầng trong câu.</w:t>
            </w:r>
          </w:p>
          <w:p w14:paraId="11635C41">
            <w:pPr>
              <w:pStyle w:val="8"/>
              <w:ind w:left="54"/>
              <w:rPr>
                <w:sz w:val="26"/>
              </w:rPr>
            </w:pPr>
            <w:r>
              <w:rPr>
                <w:sz w:val="26"/>
              </w:rPr>
              <w:t>Giới</w:t>
            </w:r>
            <w:r>
              <w:rPr>
                <w:spacing w:val="-14"/>
                <w:sz w:val="26"/>
              </w:rPr>
              <w:t xml:space="preserve"> </w:t>
            </w:r>
            <w:r>
              <w:rPr>
                <w:sz w:val="26"/>
              </w:rPr>
              <w:t>thiệu</w:t>
            </w:r>
            <w:r>
              <w:rPr>
                <w:spacing w:val="-13"/>
                <w:sz w:val="26"/>
              </w:rPr>
              <w:t xml:space="preserve"> </w:t>
            </w:r>
            <w:r>
              <w:rPr>
                <w:sz w:val="26"/>
              </w:rPr>
              <w:t>những</w:t>
            </w:r>
            <w:r>
              <w:rPr>
                <w:spacing w:val="-14"/>
                <w:sz w:val="26"/>
              </w:rPr>
              <w:t xml:space="preserve"> </w:t>
            </w:r>
            <w:r>
              <w:rPr>
                <w:sz w:val="26"/>
              </w:rPr>
              <w:t>khái niệm liên quan</w:t>
            </w:r>
          </w:p>
        </w:tc>
        <w:tc>
          <w:tcPr>
            <w:tcW w:w="1059" w:type="dxa"/>
          </w:tcPr>
          <w:p w14:paraId="420277C6">
            <w:pPr>
              <w:pStyle w:val="8"/>
              <w:spacing w:line="291" w:lineRule="exact"/>
              <w:ind w:left="1" w:right="1"/>
              <w:jc w:val="center"/>
              <w:rPr>
                <w:sz w:val="26"/>
              </w:rPr>
            </w:pPr>
            <w:r>
              <w:rPr>
                <w:spacing w:val="-5"/>
                <w:sz w:val="26"/>
              </w:rPr>
              <w:t>abc</w:t>
            </w:r>
          </w:p>
        </w:tc>
        <w:tc>
          <w:tcPr>
            <w:tcW w:w="2273" w:type="dxa"/>
          </w:tcPr>
          <w:p w14:paraId="2FD2B1E8">
            <w:pPr>
              <w:pStyle w:val="8"/>
              <w:spacing w:line="291" w:lineRule="exact"/>
              <w:ind w:left="1" w:right="1"/>
              <w:jc w:val="center"/>
              <w:rPr>
                <w:sz w:val="26"/>
              </w:rPr>
            </w:pPr>
            <w:r>
              <w:rPr>
                <w:sz w:val="26"/>
              </w:rPr>
              <w:t>Thuyết</w:t>
            </w:r>
            <w:r>
              <w:rPr>
                <w:spacing w:val="-10"/>
                <w:sz w:val="26"/>
              </w:rPr>
              <w:t xml:space="preserve"> </w:t>
            </w:r>
            <w:r>
              <w:rPr>
                <w:spacing w:val="-2"/>
                <w:sz w:val="26"/>
              </w:rPr>
              <w:t>giảng</w:t>
            </w:r>
          </w:p>
        </w:tc>
        <w:tc>
          <w:tcPr>
            <w:tcW w:w="2410" w:type="dxa"/>
          </w:tcPr>
          <w:p w14:paraId="057A0BA7">
            <w:pPr>
              <w:pStyle w:val="8"/>
              <w:ind w:right="107"/>
              <w:rPr>
                <w:sz w:val="26"/>
              </w:rPr>
            </w:pPr>
            <w:r>
              <w:rPr>
                <w:sz w:val="26"/>
              </w:rPr>
              <w:t>Đọc</w:t>
            </w:r>
            <w:r>
              <w:rPr>
                <w:spacing w:val="-14"/>
                <w:sz w:val="26"/>
              </w:rPr>
              <w:t xml:space="preserve"> </w:t>
            </w:r>
            <w:r>
              <w:rPr>
                <w:sz w:val="26"/>
              </w:rPr>
              <w:t>các</w:t>
            </w:r>
            <w:r>
              <w:rPr>
                <w:spacing w:val="-14"/>
                <w:sz w:val="26"/>
              </w:rPr>
              <w:t xml:space="preserve"> </w:t>
            </w:r>
            <w:r>
              <w:rPr>
                <w:sz w:val="26"/>
              </w:rPr>
              <w:t>chương</w:t>
            </w:r>
            <w:r>
              <w:rPr>
                <w:spacing w:val="-14"/>
                <w:sz w:val="26"/>
              </w:rPr>
              <w:t xml:space="preserve"> </w:t>
            </w:r>
            <w:r>
              <w:rPr>
                <w:sz w:val="26"/>
              </w:rPr>
              <w:t>sách đã được giảng viên yêu cầu.</w:t>
            </w:r>
          </w:p>
          <w:p w14:paraId="15F8E577">
            <w:pPr>
              <w:pStyle w:val="8"/>
              <w:rPr>
                <w:sz w:val="26"/>
              </w:rPr>
            </w:pPr>
            <w:r>
              <w:rPr>
                <w:sz w:val="26"/>
              </w:rPr>
              <w:t>Nghiên cứu tìm hiểu mở rộng các nguồn kiến thức liên quan. Chủ</w:t>
            </w:r>
            <w:r>
              <w:rPr>
                <w:spacing w:val="-11"/>
                <w:sz w:val="26"/>
              </w:rPr>
              <w:t xml:space="preserve"> </w:t>
            </w:r>
            <w:r>
              <w:rPr>
                <w:sz w:val="26"/>
              </w:rPr>
              <w:t>động</w:t>
            </w:r>
            <w:r>
              <w:rPr>
                <w:spacing w:val="-9"/>
                <w:sz w:val="26"/>
              </w:rPr>
              <w:t xml:space="preserve"> </w:t>
            </w:r>
            <w:r>
              <w:rPr>
                <w:sz w:val="26"/>
              </w:rPr>
              <w:t>đặt</w:t>
            </w:r>
            <w:r>
              <w:rPr>
                <w:spacing w:val="-11"/>
                <w:sz w:val="26"/>
              </w:rPr>
              <w:t xml:space="preserve"> </w:t>
            </w:r>
            <w:r>
              <w:rPr>
                <w:sz w:val="26"/>
              </w:rPr>
              <w:t>câu</w:t>
            </w:r>
            <w:r>
              <w:rPr>
                <w:spacing w:val="-10"/>
                <w:sz w:val="26"/>
              </w:rPr>
              <w:t xml:space="preserve"> </w:t>
            </w:r>
            <w:r>
              <w:rPr>
                <w:sz w:val="26"/>
              </w:rPr>
              <w:t>hỏi</w:t>
            </w:r>
          </w:p>
          <w:p w14:paraId="3B99EAAF">
            <w:pPr>
              <w:pStyle w:val="8"/>
              <w:spacing w:line="298" w:lineRule="exact"/>
              <w:rPr>
                <w:sz w:val="26"/>
              </w:rPr>
            </w:pPr>
            <w:r>
              <w:rPr>
                <w:sz w:val="26"/>
              </w:rPr>
              <w:t>trong</w:t>
            </w:r>
            <w:r>
              <w:rPr>
                <w:spacing w:val="-13"/>
                <w:sz w:val="26"/>
              </w:rPr>
              <w:t xml:space="preserve"> </w:t>
            </w:r>
            <w:r>
              <w:rPr>
                <w:sz w:val="26"/>
              </w:rPr>
              <w:t>quá</w:t>
            </w:r>
            <w:r>
              <w:rPr>
                <w:spacing w:val="-13"/>
                <w:sz w:val="26"/>
              </w:rPr>
              <w:t xml:space="preserve"> </w:t>
            </w:r>
            <w:r>
              <w:rPr>
                <w:sz w:val="26"/>
              </w:rPr>
              <w:t>trình</w:t>
            </w:r>
            <w:r>
              <w:rPr>
                <w:spacing w:val="-13"/>
                <w:sz w:val="26"/>
              </w:rPr>
              <w:t xml:space="preserve"> </w:t>
            </w:r>
            <w:r>
              <w:rPr>
                <w:sz w:val="26"/>
              </w:rPr>
              <w:t>nghe giảng và thảo luận.</w:t>
            </w:r>
          </w:p>
        </w:tc>
      </w:tr>
    </w:tbl>
    <w:p w14:paraId="1850C12A">
      <w:pPr>
        <w:spacing w:after="0" w:line="298" w:lineRule="exact"/>
        <w:rPr>
          <w:sz w:val="26"/>
        </w:rPr>
        <w:sectPr>
          <w:pgSz w:w="11910" w:h="16850"/>
          <w:pgMar w:top="940" w:right="780" w:bottom="280" w:left="1080" w:header="431" w:footer="0" w:gutter="0"/>
          <w:cols w:space="720" w:num="1"/>
        </w:sectPr>
      </w:pPr>
    </w:p>
    <w:p w14:paraId="24CF3B67">
      <w:pPr>
        <w:pStyle w:val="5"/>
        <w:spacing w:before="9"/>
        <w:rPr>
          <w:b/>
          <w:sz w:val="6"/>
        </w:rPr>
      </w:pPr>
    </w:p>
    <w:tbl>
      <w:tblPr>
        <w:tblStyle w:val="4"/>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2622"/>
        <w:gridCol w:w="1059"/>
        <w:gridCol w:w="2273"/>
        <w:gridCol w:w="2410"/>
      </w:tblGrid>
      <w:tr w14:paraId="6519A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0" w:hRule="atLeast"/>
        </w:trPr>
        <w:tc>
          <w:tcPr>
            <w:tcW w:w="1414" w:type="dxa"/>
          </w:tcPr>
          <w:p w14:paraId="3CD55E2F">
            <w:pPr>
              <w:pStyle w:val="8"/>
              <w:spacing w:line="291" w:lineRule="exact"/>
              <w:ind w:left="6"/>
              <w:jc w:val="center"/>
              <w:rPr>
                <w:sz w:val="26"/>
              </w:rPr>
            </w:pPr>
            <w:r>
              <w:rPr>
                <w:spacing w:val="-10"/>
                <w:sz w:val="26"/>
              </w:rPr>
              <w:t>6</w:t>
            </w:r>
          </w:p>
        </w:tc>
        <w:tc>
          <w:tcPr>
            <w:tcW w:w="2622" w:type="dxa"/>
          </w:tcPr>
          <w:p w14:paraId="0C228DD9">
            <w:pPr>
              <w:pStyle w:val="8"/>
              <w:ind w:left="54"/>
              <w:rPr>
                <w:b/>
                <w:sz w:val="26"/>
              </w:rPr>
            </w:pPr>
            <w:r>
              <w:rPr>
                <w:b/>
                <w:sz w:val="26"/>
              </w:rPr>
              <w:t>Sử</w:t>
            </w:r>
            <w:r>
              <w:rPr>
                <w:b/>
                <w:spacing w:val="-9"/>
                <w:sz w:val="26"/>
              </w:rPr>
              <w:t xml:space="preserve"> </w:t>
            </w:r>
            <w:r>
              <w:rPr>
                <w:b/>
                <w:sz w:val="26"/>
              </w:rPr>
              <w:t>dụng</w:t>
            </w:r>
            <w:r>
              <w:rPr>
                <w:b/>
                <w:spacing w:val="-8"/>
                <w:sz w:val="26"/>
              </w:rPr>
              <w:t xml:space="preserve"> </w:t>
            </w:r>
            <w:r>
              <w:rPr>
                <w:b/>
                <w:sz w:val="26"/>
              </w:rPr>
              <w:t>sơ</w:t>
            </w:r>
            <w:r>
              <w:rPr>
                <w:b/>
                <w:spacing w:val="-9"/>
                <w:sz w:val="26"/>
              </w:rPr>
              <w:t xml:space="preserve"> </w:t>
            </w:r>
            <w:r>
              <w:rPr>
                <w:b/>
                <w:sz w:val="26"/>
              </w:rPr>
              <w:t>đồ</w:t>
            </w:r>
            <w:r>
              <w:rPr>
                <w:b/>
                <w:spacing w:val="-9"/>
                <w:sz w:val="26"/>
              </w:rPr>
              <w:t xml:space="preserve"> </w:t>
            </w:r>
            <w:r>
              <w:rPr>
                <w:b/>
                <w:sz w:val="26"/>
              </w:rPr>
              <w:t>cây</w:t>
            </w:r>
            <w:r>
              <w:rPr>
                <w:b/>
                <w:spacing w:val="-7"/>
                <w:sz w:val="26"/>
              </w:rPr>
              <w:t xml:space="preserve"> </w:t>
            </w:r>
            <w:r>
              <w:rPr>
                <w:b/>
                <w:sz w:val="26"/>
              </w:rPr>
              <w:t>để phân tích câu</w:t>
            </w:r>
          </w:p>
          <w:p w14:paraId="39985887">
            <w:pPr>
              <w:pStyle w:val="8"/>
              <w:ind w:left="54"/>
              <w:rPr>
                <w:sz w:val="26"/>
              </w:rPr>
            </w:pPr>
            <w:r>
              <w:rPr>
                <w:sz w:val="26"/>
              </w:rPr>
              <w:t>Giới</w:t>
            </w:r>
            <w:r>
              <w:rPr>
                <w:spacing w:val="-11"/>
                <w:sz w:val="26"/>
              </w:rPr>
              <w:t xml:space="preserve"> </w:t>
            </w:r>
            <w:r>
              <w:rPr>
                <w:sz w:val="26"/>
              </w:rPr>
              <w:t>thiệu</w:t>
            </w:r>
            <w:r>
              <w:rPr>
                <w:spacing w:val="-9"/>
                <w:sz w:val="26"/>
              </w:rPr>
              <w:t xml:space="preserve"> </w:t>
            </w:r>
            <w:r>
              <w:rPr>
                <w:sz w:val="26"/>
              </w:rPr>
              <w:t>tổng</w:t>
            </w:r>
            <w:r>
              <w:rPr>
                <w:spacing w:val="-11"/>
                <w:sz w:val="26"/>
              </w:rPr>
              <w:t xml:space="preserve"> </w:t>
            </w:r>
            <w:r>
              <w:rPr>
                <w:sz w:val="26"/>
              </w:rPr>
              <w:t>quan</w:t>
            </w:r>
            <w:r>
              <w:rPr>
                <w:spacing w:val="-11"/>
                <w:sz w:val="26"/>
              </w:rPr>
              <w:t xml:space="preserve"> </w:t>
            </w:r>
            <w:r>
              <w:rPr>
                <w:sz w:val="26"/>
              </w:rPr>
              <w:t>về sơ đồ cây.</w:t>
            </w:r>
          </w:p>
          <w:p w14:paraId="57CB05C9">
            <w:pPr>
              <w:pStyle w:val="8"/>
              <w:ind w:left="54" w:right="122"/>
              <w:rPr>
                <w:sz w:val="26"/>
              </w:rPr>
            </w:pPr>
            <w:r>
              <w:rPr>
                <w:sz w:val="26"/>
              </w:rPr>
              <w:t>Các</w:t>
            </w:r>
            <w:r>
              <w:rPr>
                <w:spacing w:val="-10"/>
                <w:sz w:val="26"/>
              </w:rPr>
              <w:t xml:space="preserve"> </w:t>
            </w:r>
            <w:r>
              <w:rPr>
                <w:sz w:val="26"/>
              </w:rPr>
              <w:t>quy</w:t>
            </w:r>
            <w:r>
              <w:rPr>
                <w:spacing w:val="-15"/>
                <w:sz w:val="26"/>
              </w:rPr>
              <w:t xml:space="preserve"> </w:t>
            </w:r>
            <w:r>
              <w:rPr>
                <w:sz w:val="26"/>
              </w:rPr>
              <w:t>tắt</w:t>
            </w:r>
            <w:r>
              <w:rPr>
                <w:spacing w:val="-8"/>
                <w:sz w:val="26"/>
              </w:rPr>
              <w:t xml:space="preserve"> </w:t>
            </w:r>
            <w:r>
              <w:rPr>
                <w:sz w:val="26"/>
              </w:rPr>
              <w:t>của</w:t>
            </w:r>
            <w:r>
              <w:rPr>
                <w:spacing w:val="-10"/>
                <w:sz w:val="26"/>
              </w:rPr>
              <w:t xml:space="preserve"> </w:t>
            </w:r>
            <w:r>
              <w:rPr>
                <w:sz w:val="26"/>
              </w:rPr>
              <w:t>Cú Pháp học.</w:t>
            </w:r>
          </w:p>
          <w:p w14:paraId="62407D30">
            <w:pPr>
              <w:pStyle w:val="8"/>
              <w:ind w:left="54"/>
              <w:rPr>
                <w:sz w:val="26"/>
              </w:rPr>
            </w:pPr>
            <w:r>
              <w:rPr>
                <w:sz w:val="26"/>
              </w:rPr>
              <w:t>Các dạng câu đa nghĩa ảnh</w:t>
            </w:r>
            <w:r>
              <w:rPr>
                <w:spacing w:val="-9"/>
                <w:sz w:val="26"/>
              </w:rPr>
              <w:t xml:space="preserve"> </w:t>
            </w:r>
            <w:r>
              <w:rPr>
                <w:sz w:val="26"/>
              </w:rPr>
              <w:t>hưởng</w:t>
            </w:r>
            <w:r>
              <w:rPr>
                <w:spacing w:val="-9"/>
                <w:sz w:val="26"/>
              </w:rPr>
              <w:t xml:space="preserve"> </w:t>
            </w:r>
            <w:r>
              <w:rPr>
                <w:sz w:val="26"/>
              </w:rPr>
              <w:t>do</w:t>
            </w:r>
            <w:r>
              <w:rPr>
                <w:spacing w:val="-7"/>
                <w:sz w:val="26"/>
              </w:rPr>
              <w:t xml:space="preserve"> </w:t>
            </w:r>
            <w:r>
              <w:rPr>
                <w:sz w:val="26"/>
              </w:rPr>
              <w:t>vấn</w:t>
            </w:r>
            <w:r>
              <w:rPr>
                <w:spacing w:val="-9"/>
                <w:sz w:val="26"/>
              </w:rPr>
              <w:t xml:space="preserve"> </w:t>
            </w:r>
            <w:r>
              <w:rPr>
                <w:sz w:val="26"/>
              </w:rPr>
              <w:t>đề</w:t>
            </w:r>
            <w:r>
              <w:rPr>
                <w:spacing w:val="-6"/>
                <w:sz w:val="26"/>
              </w:rPr>
              <w:t xml:space="preserve"> </w:t>
            </w:r>
            <w:r>
              <w:rPr>
                <w:sz w:val="26"/>
              </w:rPr>
              <w:t>đa cấu trúc.</w:t>
            </w:r>
          </w:p>
          <w:p w14:paraId="0F51887D">
            <w:pPr>
              <w:pStyle w:val="8"/>
              <w:spacing w:line="287" w:lineRule="exact"/>
              <w:ind w:left="54"/>
              <w:rPr>
                <w:sz w:val="26"/>
              </w:rPr>
            </w:pPr>
            <w:r>
              <w:rPr>
                <w:sz w:val="26"/>
              </w:rPr>
              <w:t>Luyện</w:t>
            </w:r>
            <w:r>
              <w:rPr>
                <w:spacing w:val="-9"/>
                <w:sz w:val="26"/>
              </w:rPr>
              <w:t xml:space="preserve"> </w:t>
            </w:r>
            <w:r>
              <w:rPr>
                <w:spacing w:val="-4"/>
                <w:sz w:val="26"/>
              </w:rPr>
              <w:t>tập</w:t>
            </w:r>
          </w:p>
        </w:tc>
        <w:tc>
          <w:tcPr>
            <w:tcW w:w="1059" w:type="dxa"/>
          </w:tcPr>
          <w:p w14:paraId="21B97B8C">
            <w:pPr>
              <w:pStyle w:val="8"/>
              <w:spacing w:line="291" w:lineRule="exact"/>
              <w:ind w:left="1" w:right="1"/>
              <w:jc w:val="center"/>
              <w:rPr>
                <w:sz w:val="26"/>
              </w:rPr>
            </w:pPr>
            <w:r>
              <w:rPr>
                <w:spacing w:val="-5"/>
                <w:sz w:val="26"/>
              </w:rPr>
              <w:t>cd</w:t>
            </w:r>
          </w:p>
        </w:tc>
        <w:tc>
          <w:tcPr>
            <w:tcW w:w="2273" w:type="dxa"/>
          </w:tcPr>
          <w:p w14:paraId="7629A322">
            <w:pPr>
              <w:pStyle w:val="8"/>
              <w:ind w:left="279" w:firstLine="67"/>
              <w:rPr>
                <w:sz w:val="26"/>
              </w:rPr>
            </w:pPr>
            <w:r>
              <w:rPr>
                <w:sz w:val="26"/>
              </w:rPr>
              <w:t>Thuyết giảng – Thảo</w:t>
            </w:r>
            <w:r>
              <w:rPr>
                <w:spacing w:val="-17"/>
                <w:sz w:val="26"/>
              </w:rPr>
              <w:t xml:space="preserve"> </w:t>
            </w:r>
            <w:r>
              <w:rPr>
                <w:sz w:val="26"/>
              </w:rPr>
              <w:t>luận</w:t>
            </w:r>
            <w:r>
              <w:rPr>
                <w:spacing w:val="-16"/>
                <w:sz w:val="26"/>
              </w:rPr>
              <w:t xml:space="preserve"> </w:t>
            </w:r>
            <w:r>
              <w:rPr>
                <w:sz w:val="26"/>
              </w:rPr>
              <w:t>nhóm</w:t>
            </w:r>
          </w:p>
        </w:tc>
        <w:tc>
          <w:tcPr>
            <w:tcW w:w="2410" w:type="dxa"/>
          </w:tcPr>
          <w:p w14:paraId="75D76F73">
            <w:pPr>
              <w:pStyle w:val="8"/>
              <w:ind w:right="107"/>
              <w:rPr>
                <w:sz w:val="26"/>
              </w:rPr>
            </w:pPr>
            <w:r>
              <w:rPr>
                <w:sz w:val="26"/>
              </w:rPr>
              <w:t>Đọc</w:t>
            </w:r>
            <w:r>
              <w:rPr>
                <w:spacing w:val="-14"/>
                <w:sz w:val="26"/>
              </w:rPr>
              <w:t xml:space="preserve"> </w:t>
            </w:r>
            <w:r>
              <w:rPr>
                <w:sz w:val="26"/>
              </w:rPr>
              <w:t>các</w:t>
            </w:r>
            <w:r>
              <w:rPr>
                <w:spacing w:val="-14"/>
                <w:sz w:val="26"/>
              </w:rPr>
              <w:t xml:space="preserve"> </w:t>
            </w:r>
            <w:r>
              <w:rPr>
                <w:sz w:val="26"/>
              </w:rPr>
              <w:t>chương</w:t>
            </w:r>
            <w:r>
              <w:rPr>
                <w:spacing w:val="-14"/>
                <w:sz w:val="26"/>
              </w:rPr>
              <w:t xml:space="preserve"> </w:t>
            </w:r>
            <w:r>
              <w:rPr>
                <w:sz w:val="26"/>
              </w:rPr>
              <w:t>sách đã được giảng viên yêu cầu.</w:t>
            </w:r>
          </w:p>
          <w:p w14:paraId="5833A570">
            <w:pPr>
              <w:pStyle w:val="8"/>
              <w:rPr>
                <w:sz w:val="26"/>
              </w:rPr>
            </w:pPr>
            <w:r>
              <w:rPr>
                <w:sz w:val="26"/>
              </w:rPr>
              <w:t>Nghiên cứu tìm hiểu mở rộng các nguồn kiến thức liên quan. Chủ</w:t>
            </w:r>
            <w:r>
              <w:rPr>
                <w:spacing w:val="-11"/>
                <w:sz w:val="26"/>
              </w:rPr>
              <w:t xml:space="preserve"> </w:t>
            </w:r>
            <w:r>
              <w:rPr>
                <w:sz w:val="26"/>
              </w:rPr>
              <w:t>động</w:t>
            </w:r>
            <w:r>
              <w:rPr>
                <w:spacing w:val="-9"/>
                <w:sz w:val="26"/>
              </w:rPr>
              <w:t xml:space="preserve"> </w:t>
            </w:r>
            <w:r>
              <w:rPr>
                <w:sz w:val="26"/>
              </w:rPr>
              <w:t>đặt</w:t>
            </w:r>
            <w:r>
              <w:rPr>
                <w:spacing w:val="-11"/>
                <w:sz w:val="26"/>
              </w:rPr>
              <w:t xml:space="preserve"> </w:t>
            </w:r>
            <w:r>
              <w:rPr>
                <w:sz w:val="26"/>
              </w:rPr>
              <w:t>câu</w:t>
            </w:r>
            <w:r>
              <w:rPr>
                <w:spacing w:val="-10"/>
                <w:sz w:val="26"/>
              </w:rPr>
              <w:t xml:space="preserve"> </w:t>
            </w:r>
            <w:r>
              <w:rPr>
                <w:sz w:val="26"/>
              </w:rPr>
              <w:t>hỏi trong quá trình nghe giảng và thảo luận.</w:t>
            </w:r>
          </w:p>
          <w:p w14:paraId="03EECBDB">
            <w:pPr>
              <w:pStyle w:val="8"/>
              <w:spacing w:line="286" w:lineRule="exact"/>
              <w:rPr>
                <w:sz w:val="26"/>
              </w:rPr>
            </w:pPr>
            <w:r>
              <w:rPr>
                <w:sz w:val="26"/>
              </w:rPr>
              <w:t>Luyện</w:t>
            </w:r>
            <w:r>
              <w:rPr>
                <w:spacing w:val="-9"/>
                <w:sz w:val="26"/>
              </w:rPr>
              <w:t xml:space="preserve"> </w:t>
            </w:r>
            <w:r>
              <w:rPr>
                <w:spacing w:val="-4"/>
                <w:sz w:val="26"/>
              </w:rPr>
              <w:t>tập.</w:t>
            </w:r>
          </w:p>
        </w:tc>
      </w:tr>
      <w:tr w14:paraId="72D6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1414" w:type="dxa"/>
          </w:tcPr>
          <w:p w14:paraId="31CC98D6">
            <w:pPr>
              <w:pStyle w:val="8"/>
              <w:spacing w:line="291" w:lineRule="exact"/>
              <w:ind w:left="6"/>
              <w:jc w:val="center"/>
              <w:rPr>
                <w:sz w:val="26"/>
              </w:rPr>
            </w:pPr>
            <w:r>
              <w:rPr>
                <w:spacing w:val="-10"/>
                <w:sz w:val="26"/>
              </w:rPr>
              <w:t>7</w:t>
            </w:r>
          </w:p>
        </w:tc>
        <w:tc>
          <w:tcPr>
            <w:tcW w:w="2622" w:type="dxa"/>
          </w:tcPr>
          <w:p w14:paraId="7E9132E1">
            <w:pPr>
              <w:pStyle w:val="8"/>
              <w:spacing w:line="298" w:lineRule="exact"/>
              <w:ind w:left="54"/>
              <w:rPr>
                <w:b/>
                <w:sz w:val="26"/>
              </w:rPr>
            </w:pPr>
            <w:r>
              <w:rPr>
                <w:b/>
                <w:sz w:val="26"/>
              </w:rPr>
              <w:t>Ôn</w:t>
            </w:r>
            <w:r>
              <w:rPr>
                <w:b/>
                <w:spacing w:val="-6"/>
                <w:sz w:val="26"/>
              </w:rPr>
              <w:t xml:space="preserve"> </w:t>
            </w:r>
            <w:r>
              <w:rPr>
                <w:b/>
                <w:spacing w:val="-5"/>
                <w:sz w:val="26"/>
              </w:rPr>
              <w:t>tập</w:t>
            </w:r>
          </w:p>
        </w:tc>
        <w:tc>
          <w:tcPr>
            <w:tcW w:w="1059" w:type="dxa"/>
          </w:tcPr>
          <w:p w14:paraId="34A12C9C">
            <w:pPr>
              <w:pStyle w:val="8"/>
              <w:spacing w:line="291" w:lineRule="exact"/>
              <w:ind w:left="1" w:right="1"/>
              <w:jc w:val="center"/>
              <w:rPr>
                <w:sz w:val="26"/>
              </w:rPr>
            </w:pPr>
            <w:r>
              <w:rPr>
                <w:spacing w:val="-4"/>
                <w:sz w:val="26"/>
              </w:rPr>
              <w:t>abcd</w:t>
            </w:r>
          </w:p>
        </w:tc>
        <w:tc>
          <w:tcPr>
            <w:tcW w:w="2273" w:type="dxa"/>
          </w:tcPr>
          <w:p w14:paraId="5C89A04C">
            <w:pPr>
              <w:pStyle w:val="8"/>
              <w:spacing w:line="291" w:lineRule="exact"/>
              <w:ind w:left="1" w:right="1"/>
              <w:jc w:val="center"/>
              <w:rPr>
                <w:sz w:val="26"/>
              </w:rPr>
            </w:pPr>
            <w:r>
              <w:rPr>
                <w:sz w:val="26"/>
              </w:rPr>
              <w:t>Thảo</w:t>
            </w:r>
            <w:r>
              <w:rPr>
                <w:spacing w:val="-6"/>
                <w:sz w:val="26"/>
              </w:rPr>
              <w:t xml:space="preserve"> </w:t>
            </w:r>
            <w:r>
              <w:rPr>
                <w:sz w:val="26"/>
              </w:rPr>
              <w:t>luận</w:t>
            </w:r>
            <w:r>
              <w:rPr>
                <w:spacing w:val="-6"/>
                <w:sz w:val="26"/>
              </w:rPr>
              <w:t xml:space="preserve"> </w:t>
            </w:r>
            <w:r>
              <w:rPr>
                <w:spacing w:val="-4"/>
                <w:sz w:val="26"/>
              </w:rPr>
              <w:t>nhóm</w:t>
            </w:r>
          </w:p>
        </w:tc>
        <w:tc>
          <w:tcPr>
            <w:tcW w:w="2410" w:type="dxa"/>
          </w:tcPr>
          <w:p w14:paraId="388F145C">
            <w:pPr>
              <w:pStyle w:val="8"/>
              <w:rPr>
                <w:sz w:val="26"/>
              </w:rPr>
            </w:pPr>
            <w:r>
              <w:rPr>
                <w:sz w:val="26"/>
              </w:rPr>
              <w:t>Ôn</w:t>
            </w:r>
            <w:r>
              <w:rPr>
                <w:spacing w:val="-11"/>
                <w:sz w:val="26"/>
              </w:rPr>
              <w:t xml:space="preserve"> </w:t>
            </w:r>
            <w:r>
              <w:rPr>
                <w:sz w:val="26"/>
              </w:rPr>
              <w:t>tập</w:t>
            </w:r>
            <w:r>
              <w:rPr>
                <w:spacing w:val="-11"/>
                <w:sz w:val="26"/>
              </w:rPr>
              <w:t xml:space="preserve"> </w:t>
            </w:r>
            <w:r>
              <w:rPr>
                <w:sz w:val="26"/>
              </w:rPr>
              <w:t>toàn</w:t>
            </w:r>
            <w:r>
              <w:rPr>
                <w:spacing w:val="-9"/>
                <w:sz w:val="26"/>
              </w:rPr>
              <w:t xml:space="preserve"> </w:t>
            </w:r>
            <w:r>
              <w:rPr>
                <w:sz w:val="26"/>
              </w:rPr>
              <w:t>bộ</w:t>
            </w:r>
            <w:r>
              <w:rPr>
                <w:spacing w:val="-11"/>
                <w:sz w:val="26"/>
              </w:rPr>
              <w:t xml:space="preserve"> </w:t>
            </w:r>
            <w:r>
              <w:rPr>
                <w:sz w:val="26"/>
              </w:rPr>
              <w:t>kiến thức theo các chủ</w:t>
            </w:r>
          </w:p>
          <w:p w14:paraId="593BC2D5">
            <w:pPr>
              <w:pStyle w:val="8"/>
              <w:spacing w:line="285" w:lineRule="exact"/>
              <w:rPr>
                <w:sz w:val="26"/>
              </w:rPr>
            </w:pPr>
            <w:r>
              <w:rPr>
                <w:sz w:val="26"/>
              </w:rPr>
              <w:t>điểm</w:t>
            </w:r>
            <w:r>
              <w:rPr>
                <w:spacing w:val="-8"/>
                <w:sz w:val="26"/>
              </w:rPr>
              <w:t xml:space="preserve"> </w:t>
            </w:r>
            <w:r>
              <w:rPr>
                <w:sz w:val="26"/>
              </w:rPr>
              <w:t>được</w:t>
            </w:r>
            <w:r>
              <w:rPr>
                <w:spacing w:val="-2"/>
                <w:sz w:val="26"/>
              </w:rPr>
              <w:t xml:space="preserve"> </w:t>
            </w:r>
            <w:r>
              <w:rPr>
                <w:sz w:val="26"/>
              </w:rPr>
              <w:t>yêu</w:t>
            </w:r>
            <w:r>
              <w:rPr>
                <w:spacing w:val="-6"/>
                <w:sz w:val="26"/>
              </w:rPr>
              <w:t xml:space="preserve"> </w:t>
            </w:r>
            <w:r>
              <w:rPr>
                <w:spacing w:val="-4"/>
                <w:sz w:val="26"/>
              </w:rPr>
              <w:t>cầu.</w:t>
            </w:r>
          </w:p>
        </w:tc>
      </w:tr>
      <w:tr w14:paraId="2277E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0" w:hRule="atLeast"/>
        </w:trPr>
        <w:tc>
          <w:tcPr>
            <w:tcW w:w="1414" w:type="dxa"/>
          </w:tcPr>
          <w:p w14:paraId="4F4E9576">
            <w:pPr>
              <w:pStyle w:val="8"/>
              <w:spacing w:line="294" w:lineRule="exact"/>
              <w:ind w:left="6"/>
              <w:jc w:val="center"/>
              <w:rPr>
                <w:sz w:val="26"/>
              </w:rPr>
            </w:pPr>
            <w:r>
              <w:rPr>
                <w:spacing w:val="-10"/>
                <w:sz w:val="26"/>
              </w:rPr>
              <w:t>8</w:t>
            </w:r>
          </w:p>
        </w:tc>
        <w:tc>
          <w:tcPr>
            <w:tcW w:w="2622" w:type="dxa"/>
          </w:tcPr>
          <w:p w14:paraId="04D9012A">
            <w:pPr>
              <w:pStyle w:val="8"/>
              <w:spacing w:before="2"/>
              <w:ind w:left="54"/>
              <w:rPr>
                <w:b/>
                <w:sz w:val="26"/>
              </w:rPr>
            </w:pPr>
            <w:r>
              <w:rPr>
                <w:b/>
                <w:sz w:val="26"/>
              </w:rPr>
              <w:t>Thi</w:t>
            </w:r>
            <w:r>
              <w:rPr>
                <w:b/>
                <w:spacing w:val="-6"/>
                <w:sz w:val="26"/>
              </w:rPr>
              <w:t xml:space="preserve"> </w:t>
            </w:r>
            <w:r>
              <w:rPr>
                <w:b/>
                <w:sz w:val="26"/>
              </w:rPr>
              <w:t>cuối</w:t>
            </w:r>
            <w:r>
              <w:rPr>
                <w:b/>
                <w:spacing w:val="-3"/>
                <w:sz w:val="26"/>
              </w:rPr>
              <w:t xml:space="preserve"> </w:t>
            </w:r>
            <w:r>
              <w:rPr>
                <w:b/>
                <w:spacing w:val="-5"/>
                <w:sz w:val="26"/>
              </w:rPr>
              <w:t>kỳ</w:t>
            </w:r>
          </w:p>
        </w:tc>
        <w:tc>
          <w:tcPr>
            <w:tcW w:w="1059" w:type="dxa"/>
          </w:tcPr>
          <w:p w14:paraId="46AE0553">
            <w:pPr>
              <w:pStyle w:val="8"/>
              <w:spacing w:line="294" w:lineRule="exact"/>
              <w:ind w:left="1" w:right="1"/>
              <w:jc w:val="center"/>
              <w:rPr>
                <w:sz w:val="26"/>
              </w:rPr>
            </w:pPr>
            <w:r>
              <w:rPr>
                <w:spacing w:val="-4"/>
                <w:sz w:val="26"/>
              </w:rPr>
              <w:t>abcd</w:t>
            </w:r>
          </w:p>
        </w:tc>
        <w:tc>
          <w:tcPr>
            <w:tcW w:w="2273" w:type="dxa"/>
          </w:tcPr>
          <w:p w14:paraId="7F51E180">
            <w:pPr>
              <w:pStyle w:val="8"/>
              <w:spacing w:line="294" w:lineRule="exact"/>
              <w:ind w:left="0" w:right="1"/>
              <w:jc w:val="center"/>
              <w:rPr>
                <w:sz w:val="26"/>
              </w:rPr>
            </w:pPr>
            <w:r>
              <w:rPr>
                <w:sz w:val="26"/>
              </w:rPr>
              <w:t>Thi</w:t>
            </w:r>
            <w:r>
              <w:rPr>
                <w:spacing w:val="-4"/>
                <w:sz w:val="26"/>
              </w:rPr>
              <w:t xml:space="preserve"> </w:t>
            </w:r>
            <w:r>
              <w:rPr>
                <w:sz w:val="26"/>
              </w:rPr>
              <w:t>tự</w:t>
            </w:r>
            <w:r>
              <w:rPr>
                <w:spacing w:val="-3"/>
                <w:sz w:val="26"/>
              </w:rPr>
              <w:t xml:space="preserve"> </w:t>
            </w:r>
            <w:r>
              <w:rPr>
                <w:spacing w:val="-4"/>
                <w:sz w:val="26"/>
              </w:rPr>
              <w:t>luận</w:t>
            </w:r>
          </w:p>
        </w:tc>
        <w:tc>
          <w:tcPr>
            <w:tcW w:w="2410" w:type="dxa"/>
          </w:tcPr>
          <w:p w14:paraId="699310A6">
            <w:pPr>
              <w:pStyle w:val="8"/>
              <w:rPr>
                <w:sz w:val="26"/>
              </w:rPr>
            </w:pPr>
            <w:r>
              <w:rPr>
                <w:sz w:val="26"/>
              </w:rPr>
              <w:t>Sinh viên ôn tập lại toàn</w:t>
            </w:r>
            <w:r>
              <w:rPr>
                <w:spacing w:val="-11"/>
                <w:sz w:val="26"/>
              </w:rPr>
              <w:t xml:space="preserve"> </w:t>
            </w:r>
            <w:r>
              <w:rPr>
                <w:sz w:val="26"/>
              </w:rPr>
              <w:t>bộ</w:t>
            </w:r>
            <w:r>
              <w:rPr>
                <w:spacing w:val="-11"/>
                <w:sz w:val="26"/>
              </w:rPr>
              <w:t xml:space="preserve"> </w:t>
            </w:r>
            <w:r>
              <w:rPr>
                <w:sz w:val="26"/>
              </w:rPr>
              <w:t>kiến</w:t>
            </w:r>
            <w:r>
              <w:rPr>
                <w:spacing w:val="-11"/>
                <w:sz w:val="26"/>
              </w:rPr>
              <w:t xml:space="preserve"> </w:t>
            </w:r>
            <w:r>
              <w:rPr>
                <w:sz w:val="26"/>
              </w:rPr>
              <w:t>thức</w:t>
            </w:r>
            <w:r>
              <w:rPr>
                <w:spacing w:val="-11"/>
                <w:sz w:val="26"/>
              </w:rPr>
              <w:t xml:space="preserve"> </w:t>
            </w:r>
            <w:r>
              <w:rPr>
                <w:sz w:val="26"/>
              </w:rPr>
              <w:t>đã dược học theo đề</w:t>
            </w:r>
          </w:p>
          <w:p w14:paraId="49A53EB5">
            <w:pPr>
              <w:pStyle w:val="8"/>
              <w:spacing w:line="297" w:lineRule="exact"/>
              <w:rPr>
                <w:sz w:val="26"/>
              </w:rPr>
            </w:pPr>
            <w:r>
              <w:rPr>
                <w:sz w:val="26"/>
              </w:rPr>
              <w:t>cương</w:t>
            </w:r>
            <w:r>
              <w:rPr>
                <w:spacing w:val="-6"/>
                <w:sz w:val="26"/>
              </w:rPr>
              <w:t xml:space="preserve"> </w:t>
            </w:r>
            <w:r>
              <w:rPr>
                <w:sz w:val="26"/>
              </w:rPr>
              <w:t>cho</w:t>
            </w:r>
            <w:r>
              <w:rPr>
                <w:spacing w:val="-6"/>
                <w:sz w:val="26"/>
              </w:rPr>
              <w:t xml:space="preserve"> </w:t>
            </w:r>
            <w:r>
              <w:rPr>
                <w:spacing w:val="-4"/>
                <w:sz w:val="26"/>
              </w:rPr>
              <w:t>sẵn.</w:t>
            </w:r>
          </w:p>
          <w:p w14:paraId="45A02D30">
            <w:pPr>
              <w:pStyle w:val="8"/>
              <w:ind w:right="107"/>
              <w:rPr>
                <w:sz w:val="26"/>
              </w:rPr>
            </w:pPr>
            <w:r>
              <w:rPr>
                <w:sz w:val="26"/>
              </w:rPr>
              <w:t>Hoàn thiện bài thi dưới hình thức tự luận</w:t>
            </w:r>
            <w:r>
              <w:rPr>
                <w:spacing w:val="-13"/>
                <w:sz w:val="26"/>
              </w:rPr>
              <w:t xml:space="preserve"> </w:t>
            </w:r>
            <w:r>
              <w:rPr>
                <w:sz w:val="26"/>
              </w:rPr>
              <w:t>trực</w:t>
            </w:r>
            <w:r>
              <w:rPr>
                <w:spacing w:val="-13"/>
                <w:sz w:val="26"/>
              </w:rPr>
              <w:t xml:space="preserve"> </w:t>
            </w:r>
            <w:r>
              <w:rPr>
                <w:sz w:val="26"/>
              </w:rPr>
              <w:t>tuyến</w:t>
            </w:r>
            <w:r>
              <w:rPr>
                <w:spacing w:val="-11"/>
                <w:sz w:val="26"/>
              </w:rPr>
              <w:t xml:space="preserve"> </w:t>
            </w:r>
            <w:r>
              <w:rPr>
                <w:sz w:val="26"/>
              </w:rPr>
              <w:t>hay trực tiếp phụ thuộc vào điều kiện tình</w:t>
            </w:r>
          </w:p>
          <w:p w14:paraId="2948D426">
            <w:pPr>
              <w:pStyle w:val="8"/>
              <w:spacing w:line="285" w:lineRule="exact"/>
              <w:rPr>
                <w:sz w:val="26"/>
              </w:rPr>
            </w:pPr>
            <w:r>
              <w:rPr>
                <w:sz w:val="26"/>
              </w:rPr>
              <w:t>hình</w:t>
            </w:r>
            <w:r>
              <w:rPr>
                <w:spacing w:val="-6"/>
                <w:sz w:val="26"/>
              </w:rPr>
              <w:t xml:space="preserve"> </w:t>
            </w:r>
            <w:r>
              <w:rPr>
                <w:sz w:val="26"/>
              </w:rPr>
              <w:t>thực</w:t>
            </w:r>
            <w:r>
              <w:rPr>
                <w:spacing w:val="-6"/>
                <w:sz w:val="26"/>
              </w:rPr>
              <w:t xml:space="preserve"> </w:t>
            </w:r>
            <w:r>
              <w:rPr>
                <w:spacing w:val="-5"/>
                <w:sz w:val="26"/>
              </w:rPr>
              <w:t>tế.</w:t>
            </w:r>
          </w:p>
        </w:tc>
      </w:tr>
    </w:tbl>
    <w:p w14:paraId="0B2FA5D1">
      <w:pPr>
        <w:pStyle w:val="7"/>
        <w:numPr>
          <w:ilvl w:val="0"/>
          <w:numId w:val="1"/>
        </w:numPr>
        <w:tabs>
          <w:tab w:val="left" w:pos="426"/>
        </w:tabs>
        <w:spacing w:before="121" w:after="0" w:line="240" w:lineRule="auto"/>
        <w:ind w:left="426" w:right="0" w:hanging="258"/>
        <w:jc w:val="left"/>
        <w:rPr>
          <w:b/>
          <w:sz w:val="26"/>
        </w:rPr>
      </w:pPr>
      <w:r>
        <w:rPr>
          <w:b/>
          <w:sz w:val="26"/>
        </w:rPr>
        <w:t>Yêu</w:t>
      </w:r>
      <w:r>
        <w:rPr>
          <w:b/>
          <w:spacing w:val="-5"/>
          <w:sz w:val="26"/>
        </w:rPr>
        <w:t xml:space="preserve"> </w:t>
      </w:r>
      <w:r>
        <w:rPr>
          <w:b/>
          <w:sz w:val="26"/>
        </w:rPr>
        <w:t>cầu</w:t>
      </w:r>
      <w:r>
        <w:rPr>
          <w:b/>
          <w:spacing w:val="-5"/>
          <w:sz w:val="26"/>
        </w:rPr>
        <w:t xml:space="preserve"> </w:t>
      </w:r>
      <w:r>
        <w:rPr>
          <w:b/>
          <w:sz w:val="26"/>
        </w:rPr>
        <w:t>đối</w:t>
      </w:r>
      <w:r>
        <w:rPr>
          <w:b/>
          <w:spacing w:val="-4"/>
          <w:sz w:val="26"/>
        </w:rPr>
        <w:t xml:space="preserve"> </w:t>
      </w:r>
      <w:r>
        <w:rPr>
          <w:b/>
          <w:sz w:val="26"/>
        </w:rPr>
        <w:t>với</w:t>
      </w:r>
      <w:r>
        <w:rPr>
          <w:b/>
          <w:spacing w:val="-2"/>
          <w:sz w:val="26"/>
        </w:rPr>
        <w:t xml:space="preserve"> </w:t>
      </w:r>
      <w:r>
        <w:rPr>
          <w:b/>
          <w:sz w:val="26"/>
        </w:rPr>
        <w:t>người</w:t>
      </w:r>
      <w:r>
        <w:rPr>
          <w:b/>
          <w:spacing w:val="-4"/>
          <w:sz w:val="26"/>
        </w:rPr>
        <w:t xml:space="preserve"> học:</w:t>
      </w:r>
    </w:p>
    <w:p w14:paraId="4A9C70F9">
      <w:pPr>
        <w:pStyle w:val="7"/>
        <w:numPr>
          <w:ilvl w:val="1"/>
          <w:numId w:val="1"/>
        </w:numPr>
        <w:tabs>
          <w:tab w:val="left" w:pos="342"/>
        </w:tabs>
        <w:spacing w:before="55" w:after="0" w:line="240" w:lineRule="auto"/>
        <w:ind w:left="168" w:right="131" w:firstLine="0"/>
        <w:jc w:val="left"/>
        <w:rPr>
          <w:i/>
          <w:sz w:val="26"/>
        </w:rPr>
      </w:pPr>
      <w:r>
        <w:rPr>
          <w:color w:val="212121"/>
          <w:sz w:val="26"/>
        </w:rPr>
        <w:t>Thường</w:t>
      </w:r>
      <w:r>
        <w:rPr>
          <w:color w:val="212121"/>
          <w:spacing w:val="21"/>
          <w:sz w:val="26"/>
        </w:rPr>
        <w:t xml:space="preserve"> </w:t>
      </w:r>
      <w:r>
        <w:rPr>
          <w:color w:val="212121"/>
          <w:sz w:val="26"/>
        </w:rPr>
        <w:t>xuyên</w:t>
      </w:r>
      <w:r>
        <w:rPr>
          <w:color w:val="212121"/>
          <w:spacing w:val="21"/>
          <w:sz w:val="26"/>
        </w:rPr>
        <w:t xml:space="preserve"> </w:t>
      </w:r>
      <w:r>
        <w:rPr>
          <w:color w:val="212121"/>
          <w:sz w:val="26"/>
        </w:rPr>
        <w:t>cập</w:t>
      </w:r>
      <w:r>
        <w:rPr>
          <w:color w:val="212121"/>
          <w:spacing w:val="21"/>
          <w:sz w:val="26"/>
        </w:rPr>
        <w:t xml:space="preserve"> </w:t>
      </w:r>
      <w:r>
        <w:rPr>
          <w:color w:val="212121"/>
          <w:sz w:val="26"/>
        </w:rPr>
        <w:t>nhật</w:t>
      </w:r>
      <w:r>
        <w:rPr>
          <w:color w:val="212121"/>
          <w:spacing w:val="21"/>
          <w:sz w:val="26"/>
        </w:rPr>
        <w:t xml:space="preserve"> </w:t>
      </w:r>
      <w:r>
        <w:rPr>
          <w:color w:val="212121"/>
          <w:sz w:val="26"/>
        </w:rPr>
        <w:t>và</w:t>
      </w:r>
      <w:r>
        <w:rPr>
          <w:color w:val="212121"/>
          <w:spacing w:val="21"/>
          <w:sz w:val="26"/>
        </w:rPr>
        <w:t xml:space="preserve"> </w:t>
      </w:r>
      <w:r>
        <w:rPr>
          <w:color w:val="212121"/>
          <w:sz w:val="26"/>
        </w:rPr>
        <w:t>thực</w:t>
      </w:r>
      <w:r>
        <w:rPr>
          <w:color w:val="212121"/>
          <w:spacing w:val="24"/>
          <w:sz w:val="26"/>
        </w:rPr>
        <w:t xml:space="preserve"> </w:t>
      </w:r>
      <w:r>
        <w:rPr>
          <w:color w:val="212121"/>
          <w:sz w:val="26"/>
        </w:rPr>
        <w:t>hiện</w:t>
      </w:r>
      <w:r>
        <w:rPr>
          <w:color w:val="212121"/>
          <w:spacing w:val="21"/>
          <w:sz w:val="26"/>
        </w:rPr>
        <w:t xml:space="preserve"> </w:t>
      </w:r>
      <w:r>
        <w:rPr>
          <w:color w:val="212121"/>
          <w:sz w:val="26"/>
        </w:rPr>
        <w:t>đúng</w:t>
      </w:r>
      <w:r>
        <w:rPr>
          <w:color w:val="212121"/>
          <w:spacing w:val="23"/>
          <w:sz w:val="26"/>
        </w:rPr>
        <w:t xml:space="preserve"> </w:t>
      </w:r>
      <w:r>
        <w:rPr>
          <w:color w:val="212121"/>
          <w:sz w:val="26"/>
        </w:rPr>
        <w:t>kế</w:t>
      </w:r>
      <w:r>
        <w:rPr>
          <w:color w:val="212121"/>
          <w:spacing w:val="21"/>
          <w:sz w:val="26"/>
        </w:rPr>
        <w:t xml:space="preserve"> </w:t>
      </w:r>
      <w:r>
        <w:rPr>
          <w:color w:val="212121"/>
          <w:sz w:val="26"/>
        </w:rPr>
        <w:t>hoạch</w:t>
      </w:r>
      <w:r>
        <w:rPr>
          <w:color w:val="212121"/>
          <w:spacing w:val="24"/>
          <w:sz w:val="26"/>
        </w:rPr>
        <w:t xml:space="preserve"> </w:t>
      </w:r>
      <w:r>
        <w:rPr>
          <w:color w:val="212121"/>
          <w:sz w:val="26"/>
        </w:rPr>
        <w:t>dạy học,</w:t>
      </w:r>
      <w:r>
        <w:rPr>
          <w:color w:val="212121"/>
          <w:spacing w:val="21"/>
          <w:sz w:val="26"/>
        </w:rPr>
        <w:t xml:space="preserve"> </w:t>
      </w:r>
      <w:r>
        <w:rPr>
          <w:color w:val="212121"/>
          <w:sz w:val="26"/>
        </w:rPr>
        <w:t>kiểm</w:t>
      </w:r>
      <w:r>
        <w:rPr>
          <w:color w:val="212121"/>
          <w:spacing w:val="21"/>
          <w:sz w:val="26"/>
        </w:rPr>
        <w:t xml:space="preserve"> </w:t>
      </w:r>
      <w:r>
        <w:rPr>
          <w:color w:val="212121"/>
          <w:sz w:val="26"/>
        </w:rPr>
        <w:t>tra,</w:t>
      </w:r>
      <w:r>
        <w:rPr>
          <w:color w:val="212121"/>
          <w:spacing w:val="21"/>
          <w:sz w:val="26"/>
        </w:rPr>
        <w:t xml:space="preserve"> </w:t>
      </w:r>
      <w:r>
        <w:rPr>
          <w:color w:val="212121"/>
          <w:sz w:val="26"/>
        </w:rPr>
        <w:t>đánh</w:t>
      </w:r>
      <w:r>
        <w:rPr>
          <w:color w:val="212121"/>
          <w:spacing w:val="21"/>
          <w:sz w:val="26"/>
        </w:rPr>
        <w:t xml:space="preserve"> </w:t>
      </w:r>
      <w:r>
        <w:rPr>
          <w:color w:val="212121"/>
          <w:sz w:val="26"/>
        </w:rPr>
        <w:t>giá</w:t>
      </w:r>
      <w:r>
        <w:rPr>
          <w:color w:val="212121"/>
          <w:spacing w:val="23"/>
          <w:sz w:val="26"/>
        </w:rPr>
        <w:t xml:space="preserve"> </w:t>
      </w:r>
      <w:r>
        <w:rPr>
          <w:color w:val="212121"/>
          <w:sz w:val="26"/>
        </w:rPr>
        <w:t>theo</w:t>
      </w:r>
      <w:r>
        <w:rPr>
          <w:color w:val="212121"/>
          <w:spacing w:val="23"/>
          <w:sz w:val="26"/>
        </w:rPr>
        <w:t xml:space="preserve"> </w:t>
      </w:r>
      <w:r>
        <w:rPr>
          <w:color w:val="212121"/>
          <w:sz w:val="26"/>
        </w:rPr>
        <w:t>Đề cương chi tiết học phần trên hệ thống NTU E-learning lớp học phần.</w:t>
      </w:r>
    </w:p>
    <w:p w14:paraId="07A58F99">
      <w:pPr>
        <w:pStyle w:val="7"/>
        <w:numPr>
          <w:ilvl w:val="1"/>
          <w:numId w:val="1"/>
        </w:numPr>
        <w:tabs>
          <w:tab w:val="left" w:pos="321"/>
        </w:tabs>
        <w:spacing w:before="119" w:after="0" w:line="240" w:lineRule="auto"/>
        <w:ind w:left="168" w:right="132" w:firstLine="0"/>
        <w:jc w:val="left"/>
        <w:rPr>
          <w:color w:val="212121"/>
          <w:sz w:val="26"/>
        </w:rPr>
      </w:pPr>
      <w:r>
        <w:rPr>
          <w:color w:val="212121"/>
          <w:sz w:val="26"/>
        </w:rPr>
        <w:t>Thực hiện đầy</w:t>
      </w:r>
      <w:r>
        <w:rPr>
          <w:color w:val="212121"/>
          <w:spacing w:val="-3"/>
          <w:sz w:val="26"/>
        </w:rPr>
        <w:t xml:space="preserve"> </w:t>
      </w:r>
      <w:r>
        <w:rPr>
          <w:color w:val="212121"/>
          <w:sz w:val="26"/>
        </w:rPr>
        <w:t>đủ và trung thực các nhiệm</w:t>
      </w:r>
      <w:r>
        <w:rPr>
          <w:color w:val="212121"/>
          <w:spacing w:val="-1"/>
          <w:sz w:val="26"/>
        </w:rPr>
        <w:t xml:space="preserve"> </w:t>
      </w:r>
      <w:r>
        <w:rPr>
          <w:color w:val="212121"/>
          <w:sz w:val="26"/>
        </w:rPr>
        <w:t>vụ</w:t>
      </w:r>
      <w:r>
        <w:rPr>
          <w:color w:val="212121"/>
          <w:spacing w:val="-1"/>
          <w:sz w:val="26"/>
        </w:rPr>
        <w:t xml:space="preserve"> </w:t>
      </w:r>
      <w:r>
        <w:rPr>
          <w:color w:val="212121"/>
          <w:sz w:val="26"/>
        </w:rPr>
        <w:t>học tập, kiểm</w:t>
      </w:r>
      <w:r>
        <w:rPr>
          <w:color w:val="212121"/>
          <w:spacing w:val="-1"/>
          <w:sz w:val="26"/>
        </w:rPr>
        <w:t xml:space="preserve"> </w:t>
      </w:r>
      <w:r>
        <w:rPr>
          <w:color w:val="212121"/>
          <w:sz w:val="26"/>
        </w:rPr>
        <w:t>tra, đánh</w:t>
      </w:r>
      <w:r>
        <w:rPr>
          <w:color w:val="212121"/>
          <w:spacing w:val="-1"/>
          <w:sz w:val="26"/>
        </w:rPr>
        <w:t xml:space="preserve"> </w:t>
      </w:r>
      <w:r>
        <w:rPr>
          <w:color w:val="212121"/>
          <w:sz w:val="26"/>
        </w:rPr>
        <w:t>giá theo Đề cương</w:t>
      </w:r>
      <w:r>
        <w:rPr>
          <w:color w:val="212121"/>
          <w:spacing w:val="-1"/>
          <w:sz w:val="26"/>
        </w:rPr>
        <w:t xml:space="preserve"> </w:t>
      </w:r>
      <w:r>
        <w:rPr>
          <w:color w:val="212121"/>
          <w:sz w:val="26"/>
        </w:rPr>
        <w:t>chi tiết học phần và hướng dẫn của GV giảng dạy học phần</w:t>
      </w:r>
    </w:p>
    <w:p w14:paraId="13D0C86C">
      <w:pPr>
        <w:pStyle w:val="7"/>
        <w:numPr>
          <w:ilvl w:val="1"/>
          <w:numId w:val="1"/>
        </w:numPr>
        <w:tabs>
          <w:tab w:val="left" w:pos="318"/>
        </w:tabs>
        <w:spacing w:before="120" w:after="0" w:line="240" w:lineRule="auto"/>
        <w:ind w:left="318" w:right="0" w:hanging="150"/>
        <w:jc w:val="left"/>
        <w:rPr>
          <w:sz w:val="26"/>
        </w:rPr>
      </w:pPr>
      <w:r>
        <w:rPr>
          <w:sz w:val="26"/>
        </w:rPr>
        <w:t>Sinh</w:t>
      </w:r>
      <w:r>
        <w:rPr>
          <w:spacing w:val="-5"/>
          <w:sz w:val="26"/>
        </w:rPr>
        <w:t xml:space="preserve"> </w:t>
      </w:r>
      <w:r>
        <w:rPr>
          <w:sz w:val="26"/>
        </w:rPr>
        <w:t>viên</w:t>
      </w:r>
      <w:r>
        <w:rPr>
          <w:spacing w:val="-3"/>
          <w:sz w:val="26"/>
        </w:rPr>
        <w:t xml:space="preserve"> </w:t>
      </w:r>
      <w:r>
        <w:rPr>
          <w:sz w:val="26"/>
        </w:rPr>
        <w:t>có</w:t>
      </w:r>
      <w:r>
        <w:rPr>
          <w:spacing w:val="-5"/>
          <w:sz w:val="26"/>
        </w:rPr>
        <w:t xml:space="preserve"> </w:t>
      </w:r>
      <w:r>
        <w:rPr>
          <w:sz w:val="26"/>
        </w:rPr>
        <w:t>đầy</w:t>
      </w:r>
      <w:r>
        <w:rPr>
          <w:spacing w:val="-7"/>
          <w:sz w:val="26"/>
        </w:rPr>
        <w:t xml:space="preserve"> </w:t>
      </w:r>
      <w:r>
        <w:rPr>
          <w:sz w:val="26"/>
        </w:rPr>
        <w:t>đủ</w:t>
      </w:r>
      <w:r>
        <w:rPr>
          <w:spacing w:val="-5"/>
          <w:sz w:val="26"/>
        </w:rPr>
        <w:t xml:space="preserve"> </w:t>
      </w:r>
      <w:r>
        <w:rPr>
          <w:sz w:val="26"/>
        </w:rPr>
        <w:t>tài</w:t>
      </w:r>
      <w:r>
        <w:rPr>
          <w:spacing w:val="-5"/>
          <w:sz w:val="26"/>
        </w:rPr>
        <w:t xml:space="preserve"> </w:t>
      </w:r>
      <w:r>
        <w:rPr>
          <w:sz w:val="26"/>
        </w:rPr>
        <w:t>liệu</w:t>
      </w:r>
      <w:r>
        <w:rPr>
          <w:spacing w:val="-3"/>
          <w:sz w:val="26"/>
        </w:rPr>
        <w:t xml:space="preserve"> </w:t>
      </w:r>
      <w:r>
        <w:rPr>
          <w:sz w:val="26"/>
        </w:rPr>
        <w:t>và</w:t>
      </w:r>
      <w:r>
        <w:rPr>
          <w:spacing w:val="-5"/>
          <w:sz w:val="26"/>
        </w:rPr>
        <w:t xml:space="preserve"> </w:t>
      </w:r>
      <w:r>
        <w:rPr>
          <w:sz w:val="26"/>
        </w:rPr>
        <w:t>công</w:t>
      </w:r>
      <w:r>
        <w:rPr>
          <w:spacing w:val="-5"/>
          <w:sz w:val="26"/>
        </w:rPr>
        <w:t xml:space="preserve"> </w:t>
      </w:r>
      <w:r>
        <w:rPr>
          <w:sz w:val="26"/>
        </w:rPr>
        <w:t>cụ</w:t>
      </w:r>
      <w:r>
        <w:rPr>
          <w:spacing w:val="-4"/>
          <w:sz w:val="26"/>
        </w:rPr>
        <w:t xml:space="preserve"> </w:t>
      </w:r>
      <w:r>
        <w:rPr>
          <w:sz w:val="26"/>
        </w:rPr>
        <w:t>học</w:t>
      </w:r>
      <w:r>
        <w:rPr>
          <w:spacing w:val="-5"/>
          <w:sz w:val="26"/>
        </w:rPr>
        <w:t xml:space="preserve"> </w:t>
      </w:r>
      <w:r>
        <w:rPr>
          <w:sz w:val="26"/>
        </w:rPr>
        <w:t>tập</w:t>
      </w:r>
      <w:r>
        <w:rPr>
          <w:spacing w:val="-5"/>
          <w:sz w:val="26"/>
        </w:rPr>
        <w:t xml:space="preserve"> </w:t>
      </w:r>
      <w:r>
        <w:rPr>
          <w:sz w:val="26"/>
        </w:rPr>
        <w:t>cần</w:t>
      </w:r>
      <w:r>
        <w:rPr>
          <w:spacing w:val="-5"/>
          <w:sz w:val="26"/>
        </w:rPr>
        <w:t xml:space="preserve"> </w:t>
      </w:r>
      <w:r>
        <w:rPr>
          <w:spacing w:val="-2"/>
          <w:sz w:val="26"/>
        </w:rPr>
        <w:t>thiết.</w:t>
      </w:r>
    </w:p>
    <w:p w14:paraId="7E1352EA">
      <w:pPr>
        <w:pStyle w:val="7"/>
        <w:numPr>
          <w:ilvl w:val="1"/>
          <w:numId w:val="1"/>
        </w:numPr>
        <w:tabs>
          <w:tab w:val="left" w:pos="326"/>
        </w:tabs>
        <w:spacing w:before="47" w:after="0" w:line="276" w:lineRule="auto"/>
        <w:ind w:left="168" w:right="120" w:firstLine="0"/>
        <w:jc w:val="left"/>
        <w:rPr>
          <w:sz w:val="26"/>
        </w:rPr>
      </w:pPr>
      <w:r>
        <w:rPr>
          <w:sz w:val="26"/>
        </w:rPr>
        <w:t>Sinh viên tham dự đầy đủ các buổi học và từng cá nhân phải tích cực thảo luận, trình bày ý kiến trong quá trình lên lớp.</w:t>
      </w:r>
    </w:p>
    <w:p w14:paraId="48D32BED">
      <w:pPr>
        <w:pStyle w:val="7"/>
        <w:numPr>
          <w:ilvl w:val="1"/>
          <w:numId w:val="1"/>
        </w:numPr>
        <w:tabs>
          <w:tab w:val="left" w:pos="318"/>
        </w:tabs>
        <w:spacing w:before="0" w:after="0" w:line="298" w:lineRule="exact"/>
        <w:ind w:left="318" w:right="0" w:hanging="150"/>
        <w:jc w:val="left"/>
        <w:rPr>
          <w:sz w:val="26"/>
        </w:rPr>
      </w:pPr>
      <w:r>
        <w:rPr>
          <w:sz w:val="26"/>
        </w:rPr>
        <w:t>Sinh</w:t>
      </w:r>
      <w:r>
        <w:rPr>
          <w:spacing w:val="-7"/>
          <w:sz w:val="26"/>
        </w:rPr>
        <w:t xml:space="preserve"> </w:t>
      </w:r>
      <w:r>
        <w:rPr>
          <w:sz w:val="26"/>
        </w:rPr>
        <w:t>viên</w:t>
      </w:r>
      <w:r>
        <w:rPr>
          <w:spacing w:val="-4"/>
          <w:sz w:val="26"/>
        </w:rPr>
        <w:t xml:space="preserve"> </w:t>
      </w:r>
      <w:r>
        <w:rPr>
          <w:sz w:val="26"/>
        </w:rPr>
        <w:t>chuẩn</w:t>
      </w:r>
      <w:r>
        <w:rPr>
          <w:spacing w:val="-5"/>
          <w:sz w:val="26"/>
        </w:rPr>
        <w:t xml:space="preserve"> </w:t>
      </w:r>
      <w:r>
        <w:rPr>
          <w:sz w:val="26"/>
        </w:rPr>
        <w:t>bị</w:t>
      </w:r>
      <w:r>
        <w:rPr>
          <w:spacing w:val="-6"/>
          <w:sz w:val="26"/>
        </w:rPr>
        <w:t xml:space="preserve"> </w:t>
      </w:r>
      <w:r>
        <w:rPr>
          <w:sz w:val="26"/>
        </w:rPr>
        <w:t>bài</w:t>
      </w:r>
      <w:r>
        <w:rPr>
          <w:spacing w:val="-7"/>
          <w:sz w:val="26"/>
        </w:rPr>
        <w:t xml:space="preserve"> </w:t>
      </w:r>
      <w:r>
        <w:rPr>
          <w:sz w:val="26"/>
        </w:rPr>
        <w:t>trước</w:t>
      </w:r>
      <w:r>
        <w:rPr>
          <w:spacing w:val="-6"/>
          <w:sz w:val="26"/>
        </w:rPr>
        <w:t xml:space="preserve"> </w:t>
      </w:r>
      <w:r>
        <w:rPr>
          <w:sz w:val="26"/>
        </w:rPr>
        <w:t>khi</w:t>
      </w:r>
      <w:r>
        <w:rPr>
          <w:spacing w:val="-6"/>
          <w:sz w:val="26"/>
        </w:rPr>
        <w:t xml:space="preserve"> </w:t>
      </w:r>
      <w:r>
        <w:rPr>
          <w:sz w:val="26"/>
        </w:rPr>
        <w:t>đến</w:t>
      </w:r>
      <w:r>
        <w:rPr>
          <w:spacing w:val="-7"/>
          <w:sz w:val="26"/>
        </w:rPr>
        <w:t xml:space="preserve"> </w:t>
      </w:r>
      <w:r>
        <w:rPr>
          <w:spacing w:val="-4"/>
          <w:sz w:val="26"/>
        </w:rPr>
        <w:t>lớp.</w:t>
      </w:r>
    </w:p>
    <w:p w14:paraId="17FFC058">
      <w:pPr>
        <w:pStyle w:val="7"/>
        <w:numPr>
          <w:ilvl w:val="1"/>
          <w:numId w:val="1"/>
        </w:numPr>
        <w:tabs>
          <w:tab w:val="left" w:pos="318"/>
        </w:tabs>
        <w:spacing w:before="44" w:after="0" w:line="240" w:lineRule="auto"/>
        <w:ind w:left="318" w:right="0" w:hanging="150"/>
        <w:jc w:val="left"/>
        <w:rPr>
          <w:sz w:val="26"/>
        </w:rPr>
      </w:pPr>
      <w:r>
        <w:rPr>
          <w:sz w:val="26"/>
        </w:rPr>
        <w:t>Sinh</w:t>
      </w:r>
      <w:r>
        <w:rPr>
          <w:spacing w:val="-6"/>
          <w:sz w:val="26"/>
        </w:rPr>
        <w:t xml:space="preserve"> </w:t>
      </w:r>
      <w:r>
        <w:rPr>
          <w:sz w:val="26"/>
        </w:rPr>
        <w:t>viên</w:t>
      </w:r>
      <w:r>
        <w:rPr>
          <w:spacing w:val="-4"/>
          <w:sz w:val="26"/>
        </w:rPr>
        <w:t xml:space="preserve"> </w:t>
      </w:r>
      <w:r>
        <w:rPr>
          <w:sz w:val="26"/>
        </w:rPr>
        <w:t>làm</w:t>
      </w:r>
      <w:r>
        <w:rPr>
          <w:spacing w:val="-8"/>
          <w:sz w:val="26"/>
        </w:rPr>
        <w:t xml:space="preserve"> </w:t>
      </w:r>
      <w:r>
        <w:rPr>
          <w:sz w:val="26"/>
        </w:rPr>
        <w:t>bài</w:t>
      </w:r>
      <w:r>
        <w:rPr>
          <w:spacing w:val="-3"/>
          <w:sz w:val="26"/>
        </w:rPr>
        <w:t xml:space="preserve"> </w:t>
      </w:r>
      <w:r>
        <w:rPr>
          <w:sz w:val="26"/>
        </w:rPr>
        <w:t>tập</w:t>
      </w:r>
      <w:r>
        <w:rPr>
          <w:spacing w:val="-3"/>
          <w:sz w:val="26"/>
        </w:rPr>
        <w:t xml:space="preserve"> </w:t>
      </w:r>
      <w:r>
        <w:rPr>
          <w:sz w:val="26"/>
        </w:rPr>
        <w:t>ở</w:t>
      </w:r>
      <w:r>
        <w:rPr>
          <w:spacing w:val="-6"/>
          <w:sz w:val="26"/>
        </w:rPr>
        <w:t xml:space="preserve"> </w:t>
      </w:r>
      <w:r>
        <w:rPr>
          <w:sz w:val="26"/>
        </w:rPr>
        <w:t>nhà</w:t>
      </w:r>
      <w:r>
        <w:rPr>
          <w:spacing w:val="-6"/>
          <w:sz w:val="26"/>
        </w:rPr>
        <w:t xml:space="preserve"> </w:t>
      </w:r>
      <w:r>
        <w:rPr>
          <w:sz w:val="26"/>
        </w:rPr>
        <w:t>theo</w:t>
      </w:r>
      <w:r>
        <w:rPr>
          <w:spacing w:val="-4"/>
          <w:sz w:val="26"/>
        </w:rPr>
        <w:t xml:space="preserve"> </w:t>
      </w:r>
      <w:r>
        <w:rPr>
          <w:sz w:val="26"/>
        </w:rPr>
        <w:t>nhóm</w:t>
      </w:r>
      <w:r>
        <w:rPr>
          <w:spacing w:val="-6"/>
          <w:sz w:val="26"/>
        </w:rPr>
        <w:t xml:space="preserve"> </w:t>
      </w:r>
      <w:r>
        <w:rPr>
          <w:sz w:val="26"/>
        </w:rPr>
        <w:t>và</w:t>
      </w:r>
      <w:r>
        <w:rPr>
          <w:spacing w:val="-6"/>
          <w:sz w:val="26"/>
        </w:rPr>
        <w:t xml:space="preserve"> </w:t>
      </w:r>
      <w:r>
        <w:rPr>
          <w:sz w:val="26"/>
        </w:rPr>
        <w:t>cá</w:t>
      </w:r>
      <w:r>
        <w:rPr>
          <w:spacing w:val="-3"/>
          <w:sz w:val="26"/>
        </w:rPr>
        <w:t xml:space="preserve"> </w:t>
      </w:r>
      <w:r>
        <w:rPr>
          <w:spacing w:val="-2"/>
          <w:sz w:val="26"/>
        </w:rPr>
        <w:t>nhân.</w:t>
      </w:r>
    </w:p>
    <w:p w14:paraId="75AFB1FA">
      <w:pPr>
        <w:spacing w:before="47"/>
        <w:ind w:left="168" w:right="0" w:firstLine="0"/>
        <w:jc w:val="left"/>
        <w:rPr>
          <w:sz w:val="26"/>
        </w:rPr>
      </w:pPr>
      <w:r>
        <w:rPr>
          <w:i/>
          <w:sz w:val="26"/>
        </w:rPr>
        <w:t>Ngày</w:t>
      </w:r>
      <w:r>
        <w:rPr>
          <w:i/>
          <w:spacing w:val="-6"/>
          <w:sz w:val="26"/>
        </w:rPr>
        <w:t xml:space="preserve"> </w:t>
      </w:r>
      <w:r>
        <w:rPr>
          <w:i/>
          <w:sz w:val="26"/>
        </w:rPr>
        <w:t>cập</w:t>
      </w:r>
      <w:r>
        <w:rPr>
          <w:i/>
          <w:spacing w:val="-6"/>
          <w:sz w:val="26"/>
        </w:rPr>
        <w:t xml:space="preserve"> </w:t>
      </w:r>
      <w:r>
        <w:rPr>
          <w:i/>
          <w:sz w:val="26"/>
        </w:rPr>
        <w:t>nhật</w:t>
      </w:r>
      <w:r>
        <w:rPr>
          <w:sz w:val="26"/>
        </w:rPr>
        <w:t>:</w:t>
      </w:r>
      <w:r>
        <w:rPr>
          <w:spacing w:val="-5"/>
          <w:sz w:val="26"/>
        </w:rPr>
        <w:t xml:space="preserve"> </w:t>
      </w:r>
      <w:bookmarkStart w:id="0" w:name="_GoBack"/>
      <w:bookmarkEnd w:id="0"/>
      <w:r>
        <w:rPr>
          <w:spacing w:val="-2"/>
          <w:sz w:val="26"/>
        </w:rPr>
        <w:t>9/202</w:t>
      </w:r>
      <w:r>
        <w:rPr>
          <w:rFonts w:hint="default"/>
          <w:spacing w:val="-2"/>
          <w:sz w:val="26"/>
          <w:lang w:val="en-US"/>
        </w:rPr>
        <w:t>3</w:t>
      </w:r>
    </w:p>
    <w:p w14:paraId="0A7017E0">
      <w:pPr>
        <w:pStyle w:val="2"/>
        <w:tabs>
          <w:tab w:val="left" w:pos="5751"/>
        </w:tabs>
        <w:spacing w:before="126" w:line="296" w:lineRule="exact"/>
        <w:ind w:left="1356"/>
        <w:jc w:val="left"/>
      </w:pPr>
      <w:r>
        <w:t>GIẢNG</w:t>
      </w:r>
      <w:r>
        <w:rPr>
          <w:spacing w:val="-8"/>
        </w:rPr>
        <w:t xml:space="preserve"> </w:t>
      </w:r>
      <w:r>
        <w:rPr>
          <w:spacing w:val="-4"/>
        </w:rPr>
        <w:t>VIÊN</w:t>
      </w:r>
      <w:r>
        <w:tab/>
      </w:r>
      <w:r>
        <w:t>CHỦ</w:t>
      </w:r>
      <w:r>
        <w:rPr>
          <w:spacing w:val="-8"/>
        </w:rPr>
        <w:t xml:space="preserve"> </w:t>
      </w:r>
      <w:r>
        <w:t>NHIỆM</w:t>
      </w:r>
      <w:r>
        <w:rPr>
          <w:spacing w:val="-8"/>
        </w:rPr>
        <w:t xml:space="preserve"> </w:t>
      </w:r>
      <w:r>
        <w:t>HỌC</w:t>
      </w:r>
      <w:r>
        <w:rPr>
          <w:spacing w:val="-7"/>
        </w:rPr>
        <w:t xml:space="preserve"> </w:t>
      </w:r>
      <w:r>
        <w:rPr>
          <w:spacing w:val="-4"/>
        </w:rPr>
        <w:t>PHẦN</w:t>
      </w:r>
    </w:p>
    <w:p w14:paraId="506E0208">
      <w:pPr>
        <w:tabs>
          <w:tab w:val="left" w:pos="6318"/>
        </w:tabs>
        <w:spacing w:before="0" w:line="296" w:lineRule="exact"/>
        <w:ind w:left="1214" w:right="0" w:firstLine="0"/>
        <w:jc w:val="left"/>
        <w:rPr>
          <w:i/>
          <w:sz w:val="26"/>
        </w:rPr>
      </w:pPr>
      <w:r>
        <w:rPr>
          <w:i/>
          <w:sz w:val="26"/>
        </w:rPr>
        <w:t>(Ký</w:t>
      </w:r>
      <w:r>
        <w:rPr>
          <w:i/>
          <w:spacing w:val="-3"/>
          <w:sz w:val="26"/>
        </w:rPr>
        <w:t xml:space="preserve"> </w:t>
      </w:r>
      <w:r>
        <w:rPr>
          <w:i/>
          <w:sz w:val="26"/>
        </w:rPr>
        <w:t>và</w:t>
      </w:r>
      <w:r>
        <w:rPr>
          <w:i/>
          <w:spacing w:val="-5"/>
          <w:sz w:val="26"/>
        </w:rPr>
        <w:t xml:space="preserve"> </w:t>
      </w:r>
      <w:r>
        <w:rPr>
          <w:i/>
          <w:sz w:val="26"/>
        </w:rPr>
        <w:t>ghi</w:t>
      </w:r>
      <w:r>
        <w:rPr>
          <w:i/>
          <w:spacing w:val="-3"/>
          <w:sz w:val="26"/>
        </w:rPr>
        <w:t xml:space="preserve"> </w:t>
      </w:r>
      <w:r>
        <w:rPr>
          <w:i/>
          <w:sz w:val="26"/>
        </w:rPr>
        <w:t>họ</w:t>
      </w:r>
      <w:r>
        <w:rPr>
          <w:i/>
          <w:spacing w:val="-5"/>
          <w:sz w:val="26"/>
        </w:rPr>
        <w:t xml:space="preserve"> </w:t>
      </w:r>
      <w:r>
        <w:rPr>
          <w:i/>
          <w:spacing w:val="-4"/>
          <w:sz w:val="26"/>
        </w:rPr>
        <w:t>tên)</w:t>
      </w:r>
      <w:r>
        <w:rPr>
          <w:i/>
          <w:sz w:val="26"/>
        </w:rPr>
        <w:tab/>
      </w:r>
      <w:r>
        <w:rPr>
          <w:i/>
          <w:sz w:val="26"/>
        </w:rPr>
        <w:t>(Ký</w:t>
      </w:r>
      <w:r>
        <w:rPr>
          <w:i/>
          <w:spacing w:val="-3"/>
          <w:sz w:val="26"/>
        </w:rPr>
        <w:t xml:space="preserve"> </w:t>
      </w:r>
      <w:r>
        <w:rPr>
          <w:i/>
          <w:sz w:val="26"/>
        </w:rPr>
        <w:t>và</w:t>
      </w:r>
      <w:r>
        <w:rPr>
          <w:i/>
          <w:spacing w:val="-5"/>
          <w:sz w:val="26"/>
        </w:rPr>
        <w:t xml:space="preserve"> </w:t>
      </w:r>
      <w:r>
        <w:rPr>
          <w:i/>
          <w:sz w:val="26"/>
        </w:rPr>
        <w:t>ghi</w:t>
      </w:r>
      <w:r>
        <w:rPr>
          <w:i/>
          <w:spacing w:val="-3"/>
          <w:sz w:val="26"/>
        </w:rPr>
        <w:t xml:space="preserve"> </w:t>
      </w:r>
      <w:r>
        <w:rPr>
          <w:i/>
          <w:sz w:val="26"/>
        </w:rPr>
        <w:t>họ</w:t>
      </w:r>
      <w:r>
        <w:rPr>
          <w:i/>
          <w:spacing w:val="-5"/>
          <w:sz w:val="26"/>
        </w:rPr>
        <w:t xml:space="preserve"> </w:t>
      </w:r>
      <w:r>
        <w:rPr>
          <w:i/>
          <w:spacing w:val="-4"/>
          <w:sz w:val="26"/>
        </w:rPr>
        <w:t>tên)</w:t>
      </w:r>
    </w:p>
    <w:p w14:paraId="6EB9DF2E">
      <w:pPr>
        <w:pStyle w:val="5"/>
        <w:spacing w:before="8"/>
        <w:rPr>
          <w:i/>
          <w:sz w:val="20"/>
        </w:rPr>
      </w:pPr>
      <w:r>
        <w:drawing>
          <wp:anchor distT="0" distB="0" distL="0" distR="0" simplePos="0" relativeHeight="251662336" behindDoc="1" locked="0" layoutInCell="1" allowOverlap="1">
            <wp:simplePos x="0" y="0"/>
            <wp:positionH relativeFrom="page">
              <wp:posOffset>1704340</wp:posOffset>
            </wp:positionH>
            <wp:positionV relativeFrom="paragraph">
              <wp:posOffset>166370</wp:posOffset>
            </wp:positionV>
            <wp:extent cx="867410" cy="335280"/>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67447" cy="335280"/>
                    </a:xfrm>
                    <a:prstGeom prst="rect">
                      <a:avLst/>
                    </a:prstGeom>
                  </pic:spPr>
                </pic:pic>
              </a:graphicData>
            </a:graphic>
          </wp:anchor>
        </w:drawing>
      </w:r>
    </w:p>
    <w:p w14:paraId="5B131CB3">
      <w:pPr>
        <w:spacing w:before="65"/>
        <w:ind w:left="1596" w:right="0" w:firstLine="0"/>
        <w:jc w:val="left"/>
        <w:rPr>
          <w:b/>
          <w:sz w:val="26"/>
        </w:rPr>
      </w:pPr>
      <w:r>
        <w:rPr>
          <w:b/>
          <w:sz w:val="26"/>
        </w:rPr>
        <w:t>Hồ</w:t>
      </w:r>
      <w:r>
        <w:rPr>
          <w:b/>
          <w:spacing w:val="-4"/>
          <w:sz w:val="26"/>
        </w:rPr>
        <w:t xml:space="preserve"> </w:t>
      </w:r>
      <w:r>
        <w:rPr>
          <w:b/>
          <w:sz w:val="26"/>
        </w:rPr>
        <w:t>Yến</w:t>
      </w:r>
      <w:r>
        <w:rPr>
          <w:b/>
          <w:spacing w:val="-4"/>
          <w:sz w:val="26"/>
        </w:rPr>
        <w:t xml:space="preserve"> </w:t>
      </w:r>
      <w:r>
        <w:rPr>
          <w:b/>
          <w:spacing w:val="-5"/>
          <w:sz w:val="26"/>
        </w:rPr>
        <w:t>Nhi</w:t>
      </w:r>
    </w:p>
    <w:p w14:paraId="70757D8F">
      <w:pPr>
        <w:spacing w:after="0"/>
        <w:jc w:val="left"/>
        <w:rPr>
          <w:sz w:val="26"/>
        </w:rPr>
        <w:sectPr>
          <w:pgSz w:w="11910" w:h="16850"/>
          <w:pgMar w:top="940" w:right="780" w:bottom="280" w:left="1080" w:header="431" w:footer="0" w:gutter="0"/>
          <w:cols w:space="720" w:num="1"/>
        </w:sectPr>
      </w:pPr>
    </w:p>
    <w:p w14:paraId="737733F8">
      <w:pPr>
        <w:pStyle w:val="2"/>
        <w:spacing w:before="78" w:line="295" w:lineRule="exact"/>
      </w:pPr>
      <w:r>
        <w:t>TRƯỞNG</w:t>
      </w:r>
      <w:r>
        <w:rPr>
          <w:spacing w:val="-9"/>
        </w:rPr>
        <w:t xml:space="preserve"> </w:t>
      </w:r>
      <w:r>
        <w:t>BỘ</w:t>
      </w:r>
      <w:r>
        <w:rPr>
          <w:spacing w:val="-8"/>
        </w:rPr>
        <w:t xml:space="preserve"> </w:t>
      </w:r>
      <w:r>
        <w:rPr>
          <w:spacing w:val="-5"/>
        </w:rPr>
        <w:t>MÔN</w:t>
      </w:r>
    </w:p>
    <w:p w14:paraId="75BFD05F">
      <w:pPr>
        <w:spacing w:before="0" w:line="295" w:lineRule="exact"/>
        <w:ind w:left="4107" w:right="0" w:firstLine="0"/>
        <w:jc w:val="left"/>
        <w:rPr>
          <w:i/>
          <w:sz w:val="26"/>
        </w:rPr>
      </w:pPr>
      <w:r>
        <w:rPr>
          <w:i/>
          <w:sz w:val="26"/>
        </w:rPr>
        <w:t>(Ký</w:t>
      </w:r>
      <w:r>
        <w:rPr>
          <w:i/>
          <w:spacing w:val="-3"/>
          <w:sz w:val="26"/>
        </w:rPr>
        <w:t xml:space="preserve"> </w:t>
      </w:r>
      <w:r>
        <w:rPr>
          <w:i/>
          <w:sz w:val="26"/>
        </w:rPr>
        <w:t>và</w:t>
      </w:r>
      <w:r>
        <w:rPr>
          <w:i/>
          <w:spacing w:val="-5"/>
          <w:sz w:val="26"/>
        </w:rPr>
        <w:t xml:space="preserve"> </w:t>
      </w:r>
      <w:r>
        <w:rPr>
          <w:i/>
          <w:sz w:val="26"/>
        </w:rPr>
        <w:t>ghi</w:t>
      </w:r>
      <w:r>
        <w:rPr>
          <w:i/>
          <w:spacing w:val="-3"/>
          <w:sz w:val="26"/>
        </w:rPr>
        <w:t xml:space="preserve"> </w:t>
      </w:r>
      <w:r>
        <w:rPr>
          <w:i/>
          <w:sz w:val="26"/>
        </w:rPr>
        <w:t>họ</w:t>
      </w:r>
      <w:r>
        <w:rPr>
          <w:i/>
          <w:spacing w:val="-4"/>
          <w:sz w:val="26"/>
        </w:rPr>
        <w:t xml:space="preserve"> tên)</w:t>
      </w:r>
    </w:p>
    <w:p w14:paraId="30AD5A95">
      <w:pPr>
        <w:pStyle w:val="5"/>
        <w:spacing w:before="9"/>
        <w:rPr>
          <w:i/>
          <w:sz w:val="15"/>
        </w:rPr>
      </w:pPr>
      <w:r>
        <w:drawing>
          <wp:anchor distT="0" distB="0" distL="0" distR="0" simplePos="0" relativeHeight="251662336" behindDoc="1" locked="0" layoutInCell="1" allowOverlap="1">
            <wp:simplePos x="0" y="0"/>
            <wp:positionH relativeFrom="page">
              <wp:posOffset>3543300</wp:posOffset>
            </wp:positionH>
            <wp:positionV relativeFrom="paragraph">
              <wp:posOffset>130175</wp:posOffset>
            </wp:positionV>
            <wp:extent cx="815975" cy="511175"/>
            <wp:effectExtent l="0" t="0" r="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815940" cy="511301"/>
                    </a:xfrm>
                    <a:prstGeom prst="rect">
                      <a:avLst/>
                    </a:prstGeom>
                  </pic:spPr>
                </pic:pic>
              </a:graphicData>
            </a:graphic>
          </wp:anchor>
        </w:drawing>
      </w:r>
    </w:p>
    <w:p w14:paraId="2C8D322F">
      <w:pPr>
        <w:pStyle w:val="5"/>
        <w:spacing w:before="50"/>
        <w:rPr>
          <w:i/>
        </w:rPr>
      </w:pPr>
    </w:p>
    <w:p w14:paraId="4A3850DF">
      <w:pPr>
        <w:spacing w:before="0"/>
        <w:ind w:left="4131" w:right="0" w:firstLine="0"/>
        <w:jc w:val="left"/>
        <w:rPr>
          <w:b/>
          <w:sz w:val="26"/>
        </w:rPr>
      </w:pPr>
      <w:r>
        <w:rPr>
          <w:b/>
          <w:sz w:val="26"/>
        </w:rPr>
        <w:t>Hoàng</w:t>
      </w:r>
      <w:r>
        <w:rPr>
          <w:b/>
          <w:spacing w:val="-5"/>
          <w:sz w:val="26"/>
        </w:rPr>
        <w:t xml:space="preserve"> </w:t>
      </w:r>
      <w:r>
        <w:rPr>
          <w:b/>
          <w:sz w:val="26"/>
        </w:rPr>
        <w:t>Công</w:t>
      </w:r>
      <w:r>
        <w:rPr>
          <w:b/>
          <w:spacing w:val="-7"/>
          <w:sz w:val="26"/>
        </w:rPr>
        <w:t xml:space="preserve"> </w:t>
      </w:r>
      <w:r>
        <w:rPr>
          <w:b/>
          <w:spacing w:val="-4"/>
          <w:sz w:val="26"/>
        </w:rPr>
        <w:t>Bình</w:t>
      </w:r>
    </w:p>
    <w:sectPr>
      <w:pgSz w:w="11910" w:h="16850"/>
      <w:pgMar w:top="940" w:right="780" w:bottom="280" w:left="1080" w:header="431"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717F">
    <w:pPr>
      <w:pStyle w:val="5"/>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3810000</wp:posOffset>
              </wp:positionH>
              <wp:positionV relativeFrom="page">
                <wp:posOffset>260985</wp:posOffset>
              </wp:positionV>
              <wp:extent cx="171450" cy="208280"/>
              <wp:effectExtent l="0" t="0" r="0" b="0"/>
              <wp:wrapNone/>
              <wp:docPr id="1" name="Textbox 1"/>
              <wp:cNvGraphicFramePr/>
              <a:graphic xmlns:a="http://schemas.openxmlformats.org/drawingml/2006/main">
                <a:graphicData uri="http://schemas.microsoft.com/office/word/2010/wordprocessingShape">
                  <wps:wsp>
                    <wps:cNvSpPr txBox="1"/>
                    <wps:spPr>
                      <a:xfrm>
                        <a:off x="0" y="0"/>
                        <a:ext cx="171450" cy="208279"/>
                      </a:xfrm>
                      <a:prstGeom prst="rect">
                        <a:avLst/>
                      </a:prstGeom>
                    </wps:spPr>
                    <wps:txbx>
                      <w:txbxContent>
                        <w:p w14:paraId="04283456">
                          <w:pPr>
                            <w:pStyle w:val="5"/>
                            <w:spacing w:before="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300pt;margin-top:20.55pt;height:16.4pt;width:13.5pt;mso-position-horizontal-relative:page;mso-position-vertical-relative:page;z-index:-251655168;mso-width-relative:page;mso-height-relative:page;" filled="f" stroked="f" coordsize="21600,21600" o:gfxdata="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6Gnh&#10;2AAAAAkBAAAPAAAAAAAAAAEAIAAAACIAAABkcnMvZG93bnJldi54bWxQSwECFAAUAAAACACHTuJA&#10;C1cpX68BAABzAwAADgAAAAAAAAABACAAAAAnAQAAZHJzL2Uyb0RvYy54bWxQSwUGAAAAAAYABgBZ&#10;AQAASAUAAAAA&#10;">
              <v:fill on="f" focussize="0,0"/>
              <v:stroke on="f"/>
              <v:imagedata o:title=""/>
              <o:lock v:ext="edit" aspectratio="f"/>
              <v:textbox inset="0mm,0mm,0mm,0mm">
                <w:txbxContent>
                  <w:p w14:paraId="04283456">
                    <w:pPr>
                      <w:pStyle w:val="5"/>
                      <w:spacing w:before="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168" w:hanging="286"/>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tentative="0">
      <w:start w:val="0"/>
      <w:numFmt w:val="bullet"/>
      <w:lvlText w:val="•"/>
      <w:lvlJc w:val="left"/>
      <w:pPr>
        <w:ind w:left="1148" w:hanging="286"/>
      </w:pPr>
      <w:rPr>
        <w:rFonts w:hint="default"/>
        <w:lang w:val="vi" w:eastAsia="en-US" w:bidi="ar-SA"/>
      </w:rPr>
    </w:lvl>
    <w:lvl w:ilvl="2" w:tentative="0">
      <w:start w:val="0"/>
      <w:numFmt w:val="bullet"/>
      <w:lvlText w:val="•"/>
      <w:lvlJc w:val="left"/>
      <w:pPr>
        <w:ind w:left="2137" w:hanging="286"/>
      </w:pPr>
      <w:rPr>
        <w:rFonts w:hint="default"/>
        <w:lang w:val="vi" w:eastAsia="en-US" w:bidi="ar-SA"/>
      </w:rPr>
    </w:lvl>
    <w:lvl w:ilvl="3" w:tentative="0">
      <w:start w:val="0"/>
      <w:numFmt w:val="bullet"/>
      <w:lvlText w:val="•"/>
      <w:lvlJc w:val="left"/>
      <w:pPr>
        <w:ind w:left="3125" w:hanging="286"/>
      </w:pPr>
      <w:rPr>
        <w:rFonts w:hint="default"/>
        <w:lang w:val="vi" w:eastAsia="en-US" w:bidi="ar-SA"/>
      </w:rPr>
    </w:lvl>
    <w:lvl w:ilvl="4" w:tentative="0">
      <w:start w:val="0"/>
      <w:numFmt w:val="bullet"/>
      <w:lvlText w:val="•"/>
      <w:lvlJc w:val="left"/>
      <w:pPr>
        <w:ind w:left="4114" w:hanging="286"/>
      </w:pPr>
      <w:rPr>
        <w:rFonts w:hint="default"/>
        <w:lang w:val="vi" w:eastAsia="en-US" w:bidi="ar-SA"/>
      </w:rPr>
    </w:lvl>
    <w:lvl w:ilvl="5" w:tentative="0">
      <w:start w:val="0"/>
      <w:numFmt w:val="bullet"/>
      <w:lvlText w:val="•"/>
      <w:lvlJc w:val="left"/>
      <w:pPr>
        <w:ind w:left="5103" w:hanging="286"/>
      </w:pPr>
      <w:rPr>
        <w:rFonts w:hint="default"/>
        <w:lang w:val="vi" w:eastAsia="en-US" w:bidi="ar-SA"/>
      </w:rPr>
    </w:lvl>
    <w:lvl w:ilvl="6" w:tentative="0">
      <w:start w:val="0"/>
      <w:numFmt w:val="bullet"/>
      <w:lvlText w:val="•"/>
      <w:lvlJc w:val="left"/>
      <w:pPr>
        <w:ind w:left="6091" w:hanging="286"/>
      </w:pPr>
      <w:rPr>
        <w:rFonts w:hint="default"/>
        <w:lang w:val="vi" w:eastAsia="en-US" w:bidi="ar-SA"/>
      </w:rPr>
    </w:lvl>
    <w:lvl w:ilvl="7" w:tentative="0">
      <w:start w:val="0"/>
      <w:numFmt w:val="bullet"/>
      <w:lvlText w:val="•"/>
      <w:lvlJc w:val="left"/>
      <w:pPr>
        <w:ind w:left="7080" w:hanging="286"/>
      </w:pPr>
      <w:rPr>
        <w:rFonts w:hint="default"/>
        <w:lang w:val="vi" w:eastAsia="en-US" w:bidi="ar-SA"/>
      </w:rPr>
    </w:lvl>
    <w:lvl w:ilvl="8" w:tentative="0">
      <w:start w:val="0"/>
      <w:numFmt w:val="bullet"/>
      <w:lvlText w:val="•"/>
      <w:lvlJc w:val="left"/>
      <w:pPr>
        <w:ind w:left="8069" w:hanging="286"/>
      </w:pPr>
      <w:rPr>
        <w:rFonts w:hint="default"/>
        <w:lang w:val="vi" w:eastAsia="en-US" w:bidi="ar-SA"/>
      </w:rPr>
    </w:lvl>
  </w:abstractNum>
  <w:abstractNum w:abstractNumId="1">
    <w:nsid w:val="0053208E"/>
    <w:multiLevelType w:val="multilevel"/>
    <w:tmpl w:val="0053208E"/>
    <w:lvl w:ilvl="0" w:tentative="0">
      <w:start w:val="1"/>
      <w:numFmt w:val="decimal"/>
      <w:lvlText w:val="%1."/>
      <w:lvlJc w:val="left"/>
      <w:pPr>
        <w:ind w:left="427" w:hanging="260"/>
        <w:jc w:val="left"/>
      </w:pPr>
      <w:rPr>
        <w:rFonts w:hint="default" w:ascii="Times New Roman" w:hAnsi="Times New Roman" w:eastAsia="Times New Roman" w:cs="Times New Roman"/>
        <w:b/>
        <w:bCs/>
        <w:i w:val="0"/>
        <w:iCs w:val="0"/>
        <w:spacing w:val="0"/>
        <w:w w:val="99"/>
        <w:sz w:val="26"/>
        <w:szCs w:val="26"/>
        <w:lang w:val="vi" w:eastAsia="en-US" w:bidi="ar-SA"/>
      </w:rPr>
    </w:lvl>
    <w:lvl w:ilvl="1" w:tentative="0">
      <w:start w:val="0"/>
      <w:numFmt w:val="bullet"/>
      <w:lvlText w:val="-"/>
      <w:lvlJc w:val="left"/>
      <w:pPr>
        <w:ind w:left="168" w:hanging="176"/>
      </w:pPr>
      <w:rPr>
        <w:rFonts w:hint="default" w:ascii="Times New Roman" w:hAnsi="Times New Roman" w:eastAsia="Times New Roman" w:cs="Times New Roman"/>
        <w:spacing w:val="0"/>
        <w:w w:val="99"/>
        <w:lang w:val="vi" w:eastAsia="en-US" w:bidi="ar-SA"/>
      </w:rPr>
    </w:lvl>
    <w:lvl w:ilvl="2" w:tentative="0">
      <w:start w:val="0"/>
      <w:numFmt w:val="bullet"/>
      <w:lvlText w:val="•"/>
      <w:lvlJc w:val="left"/>
      <w:pPr>
        <w:ind w:left="880" w:hanging="176"/>
      </w:pPr>
      <w:rPr>
        <w:rFonts w:hint="default"/>
        <w:lang w:val="vi" w:eastAsia="en-US" w:bidi="ar-SA"/>
      </w:rPr>
    </w:lvl>
    <w:lvl w:ilvl="3" w:tentative="0">
      <w:start w:val="0"/>
      <w:numFmt w:val="bullet"/>
      <w:lvlText w:val="•"/>
      <w:lvlJc w:val="left"/>
      <w:pPr>
        <w:ind w:left="2025" w:hanging="176"/>
      </w:pPr>
      <w:rPr>
        <w:rFonts w:hint="default"/>
        <w:lang w:val="vi" w:eastAsia="en-US" w:bidi="ar-SA"/>
      </w:rPr>
    </w:lvl>
    <w:lvl w:ilvl="4" w:tentative="0">
      <w:start w:val="0"/>
      <w:numFmt w:val="bullet"/>
      <w:lvlText w:val="•"/>
      <w:lvlJc w:val="left"/>
      <w:pPr>
        <w:ind w:left="3171" w:hanging="176"/>
      </w:pPr>
      <w:rPr>
        <w:rFonts w:hint="default"/>
        <w:lang w:val="vi" w:eastAsia="en-US" w:bidi="ar-SA"/>
      </w:rPr>
    </w:lvl>
    <w:lvl w:ilvl="5" w:tentative="0">
      <w:start w:val="0"/>
      <w:numFmt w:val="bullet"/>
      <w:lvlText w:val="•"/>
      <w:lvlJc w:val="left"/>
      <w:pPr>
        <w:ind w:left="4317" w:hanging="176"/>
      </w:pPr>
      <w:rPr>
        <w:rFonts w:hint="default"/>
        <w:lang w:val="vi" w:eastAsia="en-US" w:bidi="ar-SA"/>
      </w:rPr>
    </w:lvl>
    <w:lvl w:ilvl="6" w:tentative="0">
      <w:start w:val="0"/>
      <w:numFmt w:val="bullet"/>
      <w:lvlText w:val="•"/>
      <w:lvlJc w:val="left"/>
      <w:pPr>
        <w:ind w:left="5463" w:hanging="176"/>
      </w:pPr>
      <w:rPr>
        <w:rFonts w:hint="default"/>
        <w:lang w:val="vi" w:eastAsia="en-US" w:bidi="ar-SA"/>
      </w:rPr>
    </w:lvl>
    <w:lvl w:ilvl="7" w:tentative="0">
      <w:start w:val="0"/>
      <w:numFmt w:val="bullet"/>
      <w:lvlText w:val="•"/>
      <w:lvlJc w:val="left"/>
      <w:pPr>
        <w:ind w:left="6609" w:hanging="176"/>
      </w:pPr>
      <w:rPr>
        <w:rFonts w:hint="default"/>
        <w:lang w:val="vi" w:eastAsia="en-US" w:bidi="ar-SA"/>
      </w:rPr>
    </w:lvl>
    <w:lvl w:ilvl="8" w:tentative="0">
      <w:start w:val="0"/>
      <w:numFmt w:val="bullet"/>
      <w:lvlText w:val="•"/>
      <w:lvlJc w:val="left"/>
      <w:pPr>
        <w:ind w:left="7754" w:hanging="176"/>
      </w:pPr>
      <w:rPr>
        <w:rFonts w:hint="default"/>
        <w:lang w:val="vi" w:eastAsia="en-US" w:bidi="ar-SA"/>
      </w:rPr>
    </w:lvl>
  </w:abstractNum>
  <w:abstractNum w:abstractNumId="2">
    <w:nsid w:val="59ADCABA"/>
    <w:multiLevelType w:val="multilevel"/>
    <w:tmpl w:val="59ADCABA"/>
    <w:lvl w:ilvl="0" w:tentative="0">
      <w:start w:val="0"/>
      <w:numFmt w:val="bullet"/>
      <w:lvlText w:val="-"/>
      <w:lvlJc w:val="left"/>
      <w:pPr>
        <w:ind w:left="55" w:hanging="186"/>
      </w:pPr>
      <w:rPr>
        <w:rFonts w:hint="default" w:ascii="Times New Roman" w:hAnsi="Times New Roman" w:eastAsia="Times New Roman" w:cs="Times New Roman"/>
        <w:b w:val="0"/>
        <w:bCs w:val="0"/>
        <w:i w:val="0"/>
        <w:iCs w:val="0"/>
        <w:spacing w:val="0"/>
        <w:w w:val="99"/>
        <w:sz w:val="26"/>
        <w:szCs w:val="26"/>
        <w:lang w:val="vi" w:eastAsia="en-US" w:bidi="ar-SA"/>
      </w:rPr>
    </w:lvl>
    <w:lvl w:ilvl="1" w:tentative="0">
      <w:start w:val="0"/>
      <w:numFmt w:val="bullet"/>
      <w:lvlText w:val="•"/>
      <w:lvlJc w:val="left"/>
      <w:pPr>
        <w:ind w:left="294" w:hanging="186"/>
      </w:pPr>
      <w:rPr>
        <w:rFonts w:hint="default"/>
        <w:lang w:val="vi" w:eastAsia="en-US" w:bidi="ar-SA"/>
      </w:rPr>
    </w:lvl>
    <w:lvl w:ilvl="2" w:tentative="0">
      <w:start w:val="0"/>
      <w:numFmt w:val="bullet"/>
      <w:lvlText w:val="•"/>
      <w:lvlJc w:val="left"/>
      <w:pPr>
        <w:ind w:left="528" w:hanging="186"/>
      </w:pPr>
      <w:rPr>
        <w:rFonts w:hint="default"/>
        <w:lang w:val="vi" w:eastAsia="en-US" w:bidi="ar-SA"/>
      </w:rPr>
    </w:lvl>
    <w:lvl w:ilvl="3" w:tentative="0">
      <w:start w:val="0"/>
      <w:numFmt w:val="bullet"/>
      <w:lvlText w:val="•"/>
      <w:lvlJc w:val="left"/>
      <w:pPr>
        <w:ind w:left="762" w:hanging="186"/>
      </w:pPr>
      <w:rPr>
        <w:rFonts w:hint="default"/>
        <w:lang w:val="vi" w:eastAsia="en-US" w:bidi="ar-SA"/>
      </w:rPr>
    </w:lvl>
    <w:lvl w:ilvl="4" w:tentative="0">
      <w:start w:val="0"/>
      <w:numFmt w:val="bullet"/>
      <w:lvlText w:val="•"/>
      <w:lvlJc w:val="left"/>
      <w:pPr>
        <w:ind w:left="996" w:hanging="186"/>
      </w:pPr>
      <w:rPr>
        <w:rFonts w:hint="default"/>
        <w:lang w:val="vi" w:eastAsia="en-US" w:bidi="ar-SA"/>
      </w:rPr>
    </w:lvl>
    <w:lvl w:ilvl="5" w:tentative="0">
      <w:start w:val="0"/>
      <w:numFmt w:val="bullet"/>
      <w:lvlText w:val="•"/>
      <w:lvlJc w:val="left"/>
      <w:pPr>
        <w:ind w:left="1230" w:hanging="186"/>
      </w:pPr>
      <w:rPr>
        <w:rFonts w:hint="default"/>
        <w:lang w:val="vi" w:eastAsia="en-US" w:bidi="ar-SA"/>
      </w:rPr>
    </w:lvl>
    <w:lvl w:ilvl="6" w:tentative="0">
      <w:start w:val="0"/>
      <w:numFmt w:val="bullet"/>
      <w:lvlText w:val="•"/>
      <w:lvlJc w:val="left"/>
      <w:pPr>
        <w:ind w:left="1464" w:hanging="186"/>
      </w:pPr>
      <w:rPr>
        <w:rFonts w:hint="default"/>
        <w:lang w:val="vi" w:eastAsia="en-US" w:bidi="ar-SA"/>
      </w:rPr>
    </w:lvl>
    <w:lvl w:ilvl="7" w:tentative="0">
      <w:start w:val="0"/>
      <w:numFmt w:val="bullet"/>
      <w:lvlText w:val="•"/>
      <w:lvlJc w:val="left"/>
      <w:pPr>
        <w:ind w:left="1698" w:hanging="186"/>
      </w:pPr>
      <w:rPr>
        <w:rFonts w:hint="default"/>
        <w:lang w:val="vi" w:eastAsia="en-US" w:bidi="ar-SA"/>
      </w:rPr>
    </w:lvl>
    <w:lvl w:ilvl="8" w:tentative="0">
      <w:start w:val="0"/>
      <w:numFmt w:val="bullet"/>
      <w:lvlText w:val="•"/>
      <w:lvlJc w:val="left"/>
      <w:pPr>
        <w:ind w:left="1932" w:hanging="186"/>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4F57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128"/>
      <w:jc w:val="center"/>
      <w:outlineLvl w:val="1"/>
    </w:pPr>
    <w:rPr>
      <w:rFonts w:ascii="Times New Roman" w:hAnsi="Times New Roman" w:eastAsia="Times New Roman" w:cs="Times New Roman"/>
      <w:b/>
      <w:bCs/>
      <w:sz w:val="26"/>
      <w:szCs w:val="26"/>
      <w:lang w:val="vi"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6"/>
      <w:szCs w:val="26"/>
      <w:lang w:val="vi"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21"/>
      <w:ind w:left="426" w:hanging="258"/>
    </w:pPr>
    <w:rPr>
      <w:rFonts w:ascii="Times New Roman" w:hAnsi="Times New Roman" w:eastAsia="Times New Roman" w:cs="Times New Roman"/>
      <w:lang w:val="vi" w:eastAsia="en-US" w:bidi="ar-SA"/>
    </w:rPr>
  </w:style>
  <w:style w:type="paragraph" w:customStyle="1" w:styleId="8">
    <w:name w:val="Table Paragraph"/>
    <w:basedOn w:val="1"/>
    <w:qFormat/>
    <w:uiPriority w:val="1"/>
    <w:pPr>
      <w:ind w:left="5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0</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2024-09-08T03:57:00Z</dcterms:created>
  <dc:creator>Nguyen Truong</dc:creator>
  <cp:lastModifiedBy>Thi Võ</cp:lastModifiedBy>
  <dcterms:modified xsi:type="dcterms:W3CDTF">2024-09-08T03:59:13Z</dcterms:modified>
  <dc:title>BỘ GIÁO DỤC VÀ ĐÀO TẠO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2016</vt:lpwstr>
  </property>
  <property fmtid="{D5CDD505-2E9C-101B-9397-08002B2CF9AE}" pid="4" name="LastSaved">
    <vt:filetime>2024-09-08T00:00:00Z</vt:filetime>
  </property>
  <property fmtid="{D5CDD505-2E9C-101B-9397-08002B2CF9AE}" pid="5" name="Producer">
    <vt:lpwstr>3-Heights(TM) PDF Security Shell 4.8.25.2 (http://www.pdf-tools.com)</vt:lpwstr>
  </property>
  <property fmtid="{D5CDD505-2E9C-101B-9397-08002B2CF9AE}" pid="6" name="KSOProductBuildVer">
    <vt:lpwstr>1033-12.2.0.17562</vt:lpwstr>
  </property>
  <property fmtid="{D5CDD505-2E9C-101B-9397-08002B2CF9AE}" pid="7" name="ICV">
    <vt:lpwstr>08F85573B8CC4A50BE9F40661E2BC209_12</vt:lpwstr>
  </property>
</Properties>
</file>